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94465" w14:textId="77777777" w:rsidR="00DA0A25" w:rsidRDefault="00251890" w:rsidP="000105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Fotografická s</w:t>
      </w:r>
      <w:r w:rsidR="007463FF" w:rsidRPr="0001051E">
        <w:rPr>
          <w:rFonts w:ascii="Times New Roman" w:hAnsi="Times New Roman" w:cs="Times New Roman"/>
          <w:b/>
          <w:sz w:val="40"/>
          <w:szCs w:val="40"/>
        </w:rPr>
        <w:t>outěž</w:t>
      </w:r>
      <w:r w:rsidR="00DA0A25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14:paraId="5EA1BE04" w14:textId="77777777" w:rsidR="0045621D" w:rsidRPr="00DA0A25" w:rsidRDefault="00DA0A25" w:rsidP="00010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A25">
        <w:rPr>
          <w:rFonts w:ascii="Times New Roman" w:hAnsi="Times New Roman" w:cs="Times New Roman"/>
          <w:b/>
          <w:sz w:val="24"/>
          <w:szCs w:val="24"/>
        </w:rPr>
        <w:t>(celoroční soutěž)</w:t>
      </w:r>
    </w:p>
    <w:p w14:paraId="7E038BCC" w14:textId="77777777" w:rsidR="005D66E8" w:rsidRPr="00D56265" w:rsidRDefault="004C581A" w:rsidP="003232CE">
      <w:pPr>
        <w:rPr>
          <w:rFonts w:ascii="Times New Roman" w:hAnsi="Times New Roman" w:cs="Times New Roman"/>
          <w:b/>
          <w:sz w:val="28"/>
          <w:szCs w:val="28"/>
        </w:rPr>
      </w:pPr>
      <w:r w:rsidRPr="00D56265">
        <w:rPr>
          <w:rFonts w:ascii="Times New Roman" w:hAnsi="Times New Roman" w:cs="Times New Roman"/>
          <w:b/>
          <w:sz w:val="28"/>
          <w:szCs w:val="28"/>
        </w:rPr>
        <w:t>T</w:t>
      </w:r>
      <w:r w:rsidR="009A14FE" w:rsidRPr="00D56265">
        <w:rPr>
          <w:rFonts w:ascii="Times New Roman" w:hAnsi="Times New Roman" w:cs="Times New Roman"/>
          <w:b/>
          <w:sz w:val="28"/>
          <w:szCs w:val="28"/>
        </w:rPr>
        <w:t>é</w:t>
      </w:r>
      <w:r w:rsidRPr="00D56265">
        <w:rPr>
          <w:rFonts w:ascii="Times New Roman" w:hAnsi="Times New Roman" w:cs="Times New Roman"/>
          <w:b/>
          <w:sz w:val="28"/>
          <w:szCs w:val="28"/>
        </w:rPr>
        <w:t>mata</w:t>
      </w:r>
      <w:r w:rsidR="005D66E8" w:rsidRPr="00D56265">
        <w:rPr>
          <w:rFonts w:ascii="Times New Roman" w:hAnsi="Times New Roman" w:cs="Times New Roman"/>
          <w:b/>
          <w:sz w:val="28"/>
          <w:szCs w:val="28"/>
        </w:rPr>
        <w:t>:</w:t>
      </w:r>
    </w:p>
    <w:p w14:paraId="691703F9" w14:textId="77777777" w:rsidR="00BE101F" w:rsidRDefault="00BE101F" w:rsidP="003232CE">
      <w:pPr>
        <w:rPr>
          <w:rFonts w:ascii="Times New Roman" w:hAnsi="Times New Roman" w:cs="Times New Roman"/>
        </w:rPr>
      </w:pPr>
    </w:p>
    <w:p w14:paraId="330052D5" w14:textId="77777777" w:rsidR="00BE101F" w:rsidRPr="003232CE" w:rsidRDefault="0001051E" w:rsidP="00BE1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E101F" w:rsidRPr="003232CE">
        <w:rPr>
          <w:rFonts w:ascii="Times New Roman" w:hAnsi="Times New Roman" w:cs="Times New Roman"/>
        </w:rPr>
        <w:t>. Barvy kolem nás</w:t>
      </w:r>
      <w:r w:rsidR="00BE101F">
        <w:rPr>
          <w:rFonts w:ascii="Times New Roman" w:hAnsi="Times New Roman" w:cs="Times New Roman"/>
        </w:rPr>
        <w:t xml:space="preserve"> – termín odevzdání </w:t>
      </w:r>
      <w:r w:rsidR="00EB59A5">
        <w:rPr>
          <w:rFonts w:ascii="Times New Roman" w:hAnsi="Times New Roman" w:cs="Times New Roman"/>
        </w:rPr>
        <w:t xml:space="preserve">do </w:t>
      </w:r>
      <w:r w:rsidR="00BE101F">
        <w:rPr>
          <w:rFonts w:ascii="Times New Roman" w:hAnsi="Times New Roman" w:cs="Times New Roman"/>
        </w:rPr>
        <w:t>31.</w:t>
      </w:r>
      <w:r w:rsidR="00292467">
        <w:rPr>
          <w:rFonts w:ascii="Times New Roman" w:hAnsi="Times New Roman" w:cs="Times New Roman"/>
        </w:rPr>
        <w:t xml:space="preserve"> </w:t>
      </w:r>
      <w:r w:rsidR="00BE101F">
        <w:rPr>
          <w:rFonts w:ascii="Times New Roman" w:hAnsi="Times New Roman" w:cs="Times New Roman"/>
        </w:rPr>
        <w:t>10. 2024</w:t>
      </w:r>
    </w:p>
    <w:p w14:paraId="2E767405" w14:textId="4E81F611" w:rsidR="00BE101F" w:rsidRPr="003232CE" w:rsidRDefault="00BE101F" w:rsidP="00BE1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(Zaměřeno na </w:t>
      </w:r>
      <w:r w:rsidRPr="003232CE">
        <w:rPr>
          <w:rFonts w:ascii="Times New Roman" w:hAnsi="Times New Roman" w:cs="Times New Roman"/>
        </w:rPr>
        <w:t>zachy</w:t>
      </w:r>
      <w:r>
        <w:rPr>
          <w:rFonts w:ascii="Times New Roman" w:hAnsi="Times New Roman" w:cs="Times New Roman"/>
        </w:rPr>
        <w:t>cení</w:t>
      </w:r>
      <w:r w:rsidRPr="003232CE">
        <w:rPr>
          <w:rFonts w:ascii="Times New Roman" w:hAnsi="Times New Roman" w:cs="Times New Roman"/>
        </w:rPr>
        <w:t xml:space="preserve"> barevn</w:t>
      </w:r>
      <w:r>
        <w:rPr>
          <w:rFonts w:ascii="Times New Roman" w:hAnsi="Times New Roman" w:cs="Times New Roman"/>
        </w:rPr>
        <w:t>ých</w:t>
      </w:r>
      <w:r w:rsidRPr="003232CE">
        <w:rPr>
          <w:rFonts w:ascii="Times New Roman" w:hAnsi="Times New Roman" w:cs="Times New Roman"/>
        </w:rPr>
        <w:t xml:space="preserve"> kontrast</w:t>
      </w:r>
      <w:r>
        <w:rPr>
          <w:rFonts w:ascii="Times New Roman" w:hAnsi="Times New Roman" w:cs="Times New Roman"/>
        </w:rPr>
        <w:t>ů</w:t>
      </w:r>
      <w:r w:rsidRPr="003232CE">
        <w:rPr>
          <w:rFonts w:ascii="Times New Roman" w:hAnsi="Times New Roman" w:cs="Times New Roman"/>
        </w:rPr>
        <w:t xml:space="preserve"> a kombinac</w:t>
      </w:r>
      <w:r>
        <w:rPr>
          <w:rFonts w:ascii="Times New Roman" w:hAnsi="Times New Roman" w:cs="Times New Roman"/>
        </w:rPr>
        <w:t>í</w:t>
      </w:r>
      <w:r w:rsidRPr="003232C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Žáci si m</w:t>
      </w:r>
      <w:r w:rsidRPr="003232CE">
        <w:rPr>
          <w:rFonts w:ascii="Times New Roman" w:hAnsi="Times New Roman" w:cs="Times New Roman"/>
        </w:rPr>
        <w:t>ohou</w:t>
      </w:r>
      <w:r>
        <w:rPr>
          <w:rFonts w:ascii="Times New Roman" w:hAnsi="Times New Roman" w:cs="Times New Roman"/>
        </w:rPr>
        <w:t xml:space="preserve"> </w:t>
      </w:r>
      <w:r w:rsidRPr="003232CE">
        <w:rPr>
          <w:rFonts w:ascii="Times New Roman" w:hAnsi="Times New Roman" w:cs="Times New Roman"/>
        </w:rPr>
        <w:t xml:space="preserve">hrát s barvami v přírodě, v </w:t>
      </w:r>
      <w:proofErr w:type="spellStart"/>
      <w:r w:rsidRPr="003232CE">
        <w:rPr>
          <w:rFonts w:ascii="Times New Roman" w:hAnsi="Times New Roman" w:cs="Times New Roman"/>
        </w:rPr>
        <w:t>obci</w:t>
      </w:r>
      <w:proofErr w:type="spellEnd"/>
      <w:r w:rsidRPr="003232CE">
        <w:rPr>
          <w:rFonts w:ascii="Times New Roman" w:hAnsi="Times New Roman" w:cs="Times New Roman"/>
        </w:rPr>
        <w:t xml:space="preserve"> </w:t>
      </w:r>
      <w:proofErr w:type="spellStart"/>
      <w:r w:rsidRPr="003232CE">
        <w:rPr>
          <w:rFonts w:ascii="Times New Roman" w:hAnsi="Times New Roman" w:cs="Times New Roman"/>
        </w:rPr>
        <w:t>nebo</w:t>
      </w:r>
      <w:proofErr w:type="spellEnd"/>
      <w:r w:rsidRPr="003232CE">
        <w:rPr>
          <w:rFonts w:ascii="Times New Roman" w:hAnsi="Times New Roman" w:cs="Times New Roman"/>
        </w:rPr>
        <w:t xml:space="preserve"> </w:t>
      </w:r>
      <w:proofErr w:type="spellStart"/>
      <w:r w:rsidRPr="003232CE">
        <w:rPr>
          <w:rFonts w:ascii="Times New Roman" w:hAnsi="Times New Roman" w:cs="Times New Roman"/>
        </w:rPr>
        <w:t>ve</w:t>
      </w:r>
      <w:proofErr w:type="spellEnd"/>
      <w:r w:rsidRPr="003232CE">
        <w:rPr>
          <w:rFonts w:ascii="Times New Roman" w:hAnsi="Times New Roman" w:cs="Times New Roman"/>
        </w:rPr>
        <w:t xml:space="preserve"> </w:t>
      </w:r>
      <w:proofErr w:type="spellStart"/>
      <w:r w:rsidRPr="003232CE"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>)</w:t>
      </w:r>
      <w:r w:rsidR="0012693A">
        <w:rPr>
          <w:rFonts w:ascii="Times New Roman" w:hAnsi="Times New Roman" w:cs="Times New Roman"/>
        </w:rPr>
        <w:t>.</w:t>
      </w:r>
    </w:p>
    <w:p w14:paraId="114DB7F7" w14:textId="77777777" w:rsidR="0001051E" w:rsidRDefault="0001051E" w:rsidP="00BE101F">
      <w:pPr>
        <w:rPr>
          <w:rFonts w:ascii="Times New Roman" w:hAnsi="Times New Roman" w:cs="Times New Roman"/>
        </w:rPr>
      </w:pPr>
    </w:p>
    <w:p w14:paraId="6D973188" w14:textId="77777777" w:rsidR="00BE101F" w:rsidRPr="003232CE" w:rsidRDefault="0001051E" w:rsidP="00BE1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E101F" w:rsidRPr="003232CE">
        <w:rPr>
          <w:rFonts w:ascii="Times New Roman" w:hAnsi="Times New Roman" w:cs="Times New Roman"/>
        </w:rPr>
        <w:t>. Portrét</w:t>
      </w:r>
      <w:r w:rsidR="00BE101F">
        <w:rPr>
          <w:rFonts w:ascii="Times New Roman" w:hAnsi="Times New Roman" w:cs="Times New Roman"/>
        </w:rPr>
        <w:t xml:space="preserve"> – termín odevzdání </w:t>
      </w:r>
      <w:r w:rsidR="00EB59A5">
        <w:rPr>
          <w:rFonts w:ascii="Times New Roman" w:hAnsi="Times New Roman" w:cs="Times New Roman"/>
        </w:rPr>
        <w:t xml:space="preserve">do </w:t>
      </w:r>
      <w:r w:rsidR="00BE101F">
        <w:rPr>
          <w:rFonts w:ascii="Times New Roman" w:hAnsi="Times New Roman" w:cs="Times New Roman"/>
        </w:rPr>
        <w:t>30. 11. 2024</w:t>
      </w:r>
    </w:p>
    <w:p w14:paraId="5C540E17" w14:textId="5C5CFD80" w:rsidR="00BE101F" w:rsidRDefault="00BE101F" w:rsidP="00BE101F">
      <w:pPr>
        <w:rPr>
          <w:rFonts w:ascii="Times New Roman" w:hAnsi="Times New Roman" w:cs="Times New Roman"/>
        </w:rPr>
      </w:pPr>
      <w:r w:rsidRPr="003232C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Zaměřeno na </w:t>
      </w:r>
      <w:r w:rsidRPr="003232CE">
        <w:rPr>
          <w:rFonts w:ascii="Times New Roman" w:hAnsi="Times New Roman" w:cs="Times New Roman"/>
        </w:rPr>
        <w:t>prác</w:t>
      </w:r>
      <w:r>
        <w:rPr>
          <w:rFonts w:ascii="Times New Roman" w:hAnsi="Times New Roman" w:cs="Times New Roman"/>
        </w:rPr>
        <w:t>i</w:t>
      </w:r>
      <w:r w:rsidRPr="003232CE">
        <w:rPr>
          <w:rFonts w:ascii="Times New Roman" w:hAnsi="Times New Roman" w:cs="Times New Roman"/>
        </w:rPr>
        <w:t xml:space="preserve"> s modelem</w:t>
      </w:r>
      <w:r>
        <w:rPr>
          <w:rFonts w:ascii="Times New Roman" w:hAnsi="Times New Roman" w:cs="Times New Roman"/>
        </w:rPr>
        <w:t xml:space="preserve"> </w:t>
      </w:r>
      <w:r w:rsidR="004C58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člověk nebo domácí mazlíček</w:t>
      </w:r>
      <w:r w:rsidR="004C581A">
        <w:rPr>
          <w:rFonts w:ascii="Times New Roman" w:hAnsi="Times New Roman" w:cs="Times New Roman"/>
        </w:rPr>
        <w:t>/</w:t>
      </w:r>
      <w:r w:rsidRPr="003232CE">
        <w:rPr>
          <w:rFonts w:ascii="Times New Roman" w:hAnsi="Times New Roman" w:cs="Times New Roman"/>
        </w:rPr>
        <w:t xml:space="preserve">, světlem a </w:t>
      </w:r>
      <w:proofErr w:type="spellStart"/>
      <w:r w:rsidRPr="003232CE">
        <w:rPr>
          <w:rFonts w:ascii="Times New Roman" w:hAnsi="Times New Roman" w:cs="Times New Roman"/>
        </w:rPr>
        <w:t>emocemi</w:t>
      </w:r>
      <w:proofErr w:type="spellEnd"/>
      <w:r w:rsidRPr="003232CE">
        <w:rPr>
          <w:rFonts w:ascii="Times New Roman" w:hAnsi="Times New Roman" w:cs="Times New Roman"/>
        </w:rPr>
        <w:t xml:space="preserve"> v </w:t>
      </w:r>
      <w:proofErr w:type="spellStart"/>
      <w:r w:rsidRPr="003232CE">
        <w:rPr>
          <w:rFonts w:ascii="Times New Roman" w:hAnsi="Times New Roman" w:cs="Times New Roman"/>
        </w:rPr>
        <w:t>obraze</w:t>
      </w:r>
      <w:proofErr w:type="spellEnd"/>
      <w:r w:rsidRPr="003232CE">
        <w:rPr>
          <w:rFonts w:ascii="Times New Roman" w:hAnsi="Times New Roman" w:cs="Times New Roman"/>
        </w:rPr>
        <w:t>)</w:t>
      </w:r>
      <w:r w:rsidR="0012693A">
        <w:rPr>
          <w:rFonts w:ascii="Times New Roman" w:hAnsi="Times New Roman" w:cs="Times New Roman"/>
        </w:rPr>
        <w:t>.</w:t>
      </w:r>
    </w:p>
    <w:p w14:paraId="1FAD608C" w14:textId="77777777" w:rsidR="0001051E" w:rsidRDefault="0001051E" w:rsidP="00B0624E">
      <w:pPr>
        <w:rPr>
          <w:rFonts w:ascii="Times New Roman" w:hAnsi="Times New Roman" w:cs="Times New Roman"/>
        </w:rPr>
      </w:pPr>
    </w:p>
    <w:p w14:paraId="595DACAE" w14:textId="77777777" w:rsidR="00B0624E" w:rsidRPr="00E413DF" w:rsidRDefault="0001051E" w:rsidP="00B06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0624E" w:rsidRPr="00E413DF">
        <w:rPr>
          <w:rFonts w:ascii="Times New Roman" w:hAnsi="Times New Roman" w:cs="Times New Roman"/>
        </w:rPr>
        <w:t xml:space="preserve">. Tichá krása – termín odevzdání </w:t>
      </w:r>
      <w:r w:rsidR="00DA0A25">
        <w:rPr>
          <w:rFonts w:ascii="Times New Roman" w:hAnsi="Times New Roman" w:cs="Times New Roman"/>
        </w:rPr>
        <w:t xml:space="preserve">do </w:t>
      </w:r>
      <w:r w:rsidR="00B0624E" w:rsidRPr="00E413DF">
        <w:rPr>
          <w:rFonts w:ascii="Times New Roman" w:hAnsi="Times New Roman" w:cs="Times New Roman"/>
        </w:rPr>
        <w:t xml:space="preserve">30. </w:t>
      </w:r>
      <w:r w:rsidR="00B0624E">
        <w:rPr>
          <w:rFonts w:ascii="Times New Roman" w:hAnsi="Times New Roman" w:cs="Times New Roman"/>
        </w:rPr>
        <w:t>11</w:t>
      </w:r>
      <w:r w:rsidR="00B0624E" w:rsidRPr="00E413DF">
        <w:rPr>
          <w:rFonts w:ascii="Times New Roman" w:hAnsi="Times New Roman" w:cs="Times New Roman"/>
        </w:rPr>
        <w:t>. 202</w:t>
      </w:r>
      <w:r w:rsidR="00B0624E">
        <w:rPr>
          <w:rFonts w:ascii="Times New Roman" w:hAnsi="Times New Roman" w:cs="Times New Roman"/>
        </w:rPr>
        <w:t>4</w:t>
      </w:r>
    </w:p>
    <w:p w14:paraId="79B67689" w14:textId="26146424" w:rsidR="00B0624E" w:rsidRDefault="00B0624E" w:rsidP="00B0624E">
      <w:pPr>
        <w:rPr>
          <w:rFonts w:ascii="Times New Roman" w:hAnsi="Times New Roman" w:cs="Times New Roman"/>
        </w:rPr>
      </w:pPr>
      <w:r w:rsidRPr="00E413DF">
        <w:rPr>
          <w:rFonts w:ascii="Times New Roman" w:hAnsi="Times New Roman" w:cs="Times New Roman"/>
        </w:rPr>
        <w:t xml:space="preserve">(Zaměřeno na zachycení klidu a ticha v různých prostředích. Žáci mohou hledat místa nebo situace, kde je cítit klid a pohoda – ať už jde o prázdné ulice, tichou přírodu </w:t>
      </w:r>
      <w:proofErr w:type="spellStart"/>
      <w:r w:rsidRPr="00E413DF">
        <w:rPr>
          <w:rFonts w:ascii="Times New Roman" w:hAnsi="Times New Roman" w:cs="Times New Roman"/>
        </w:rPr>
        <w:t>nebo</w:t>
      </w:r>
      <w:proofErr w:type="spellEnd"/>
      <w:r w:rsidRPr="00E413DF">
        <w:rPr>
          <w:rFonts w:ascii="Times New Roman" w:hAnsi="Times New Roman" w:cs="Times New Roman"/>
        </w:rPr>
        <w:t xml:space="preserve"> </w:t>
      </w:r>
      <w:proofErr w:type="spellStart"/>
      <w:r w:rsidRPr="00E413DF">
        <w:rPr>
          <w:rFonts w:ascii="Times New Roman" w:hAnsi="Times New Roman" w:cs="Times New Roman"/>
        </w:rPr>
        <w:t>poklidné</w:t>
      </w:r>
      <w:proofErr w:type="spellEnd"/>
      <w:r w:rsidRPr="00E413DF">
        <w:rPr>
          <w:rFonts w:ascii="Times New Roman" w:hAnsi="Times New Roman" w:cs="Times New Roman"/>
        </w:rPr>
        <w:t xml:space="preserve"> </w:t>
      </w:r>
      <w:proofErr w:type="spellStart"/>
      <w:r w:rsidRPr="00E413DF">
        <w:rPr>
          <w:rFonts w:ascii="Times New Roman" w:hAnsi="Times New Roman" w:cs="Times New Roman"/>
        </w:rPr>
        <w:t>momenty</w:t>
      </w:r>
      <w:proofErr w:type="spellEnd"/>
      <w:r w:rsidRPr="00E413DF">
        <w:rPr>
          <w:rFonts w:ascii="Times New Roman" w:hAnsi="Times New Roman" w:cs="Times New Roman"/>
        </w:rPr>
        <w:t xml:space="preserve"> </w:t>
      </w:r>
      <w:proofErr w:type="spellStart"/>
      <w:r w:rsidRPr="00E413DF">
        <w:rPr>
          <w:rFonts w:ascii="Times New Roman" w:hAnsi="Times New Roman" w:cs="Times New Roman"/>
        </w:rPr>
        <w:t>doma</w:t>
      </w:r>
      <w:proofErr w:type="spellEnd"/>
      <w:r w:rsidRPr="00E413DF">
        <w:rPr>
          <w:rFonts w:ascii="Times New Roman" w:hAnsi="Times New Roman" w:cs="Times New Roman"/>
        </w:rPr>
        <w:t>)</w:t>
      </w:r>
      <w:r w:rsidR="0012693A">
        <w:rPr>
          <w:rFonts w:ascii="Times New Roman" w:hAnsi="Times New Roman" w:cs="Times New Roman"/>
        </w:rPr>
        <w:t>.</w:t>
      </w:r>
    </w:p>
    <w:p w14:paraId="67EE521D" w14:textId="77777777" w:rsidR="0001051E" w:rsidRDefault="0001051E" w:rsidP="00BE101F">
      <w:pPr>
        <w:rPr>
          <w:rFonts w:ascii="Times New Roman" w:hAnsi="Times New Roman" w:cs="Times New Roman"/>
        </w:rPr>
      </w:pPr>
    </w:p>
    <w:p w14:paraId="3CD1158D" w14:textId="77777777" w:rsidR="00BE101F" w:rsidRPr="003232CE" w:rsidRDefault="00BE101F" w:rsidP="00BE101F">
      <w:pPr>
        <w:rPr>
          <w:rFonts w:ascii="Times New Roman" w:hAnsi="Times New Roman" w:cs="Times New Roman"/>
        </w:rPr>
      </w:pPr>
      <w:r w:rsidRPr="003232CE">
        <w:rPr>
          <w:rFonts w:ascii="Times New Roman" w:hAnsi="Times New Roman" w:cs="Times New Roman"/>
        </w:rPr>
        <w:t>4. Emoce okamžiku</w:t>
      </w:r>
      <w:r>
        <w:rPr>
          <w:rFonts w:ascii="Times New Roman" w:hAnsi="Times New Roman" w:cs="Times New Roman"/>
        </w:rPr>
        <w:t xml:space="preserve"> – termín odevzdání </w:t>
      </w:r>
      <w:r w:rsidR="00DA0A25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31. 12. 2024</w:t>
      </w:r>
    </w:p>
    <w:p w14:paraId="3C349518" w14:textId="334BB088" w:rsidR="00BE101F" w:rsidRPr="003232CE" w:rsidRDefault="00BE101F" w:rsidP="00BE101F">
      <w:pPr>
        <w:rPr>
          <w:rFonts w:ascii="Times New Roman" w:hAnsi="Times New Roman" w:cs="Times New Roman"/>
        </w:rPr>
      </w:pPr>
      <w:r w:rsidRPr="003232C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Zaměřeno na z</w:t>
      </w:r>
      <w:r w:rsidRPr="003232CE">
        <w:rPr>
          <w:rFonts w:ascii="Times New Roman" w:hAnsi="Times New Roman" w:cs="Times New Roman"/>
        </w:rPr>
        <w:t xml:space="preserve">achycení silných emocí nebo nálad. Mohlo by jít </w:t>
      </w:r>
      <w:r w:rsidR="00EB59A5">
        <w:rPr>
          <w:rFonts w:ascii="Times New Roman" w:hAnsi="Times New Roman" w:cs="Times New Roman"/>
        </w:rPr>
        <w:t xml:space="preserve">nejen </w:t>
      </w:r>
      <w:r w:rsidRPr="003232CE">
        <w:rPr>
          <w:rFonts w:ascii="Times New Roman" w:hAnsi="Times New Roman" w:cs="Times New Roman"/>
        </w:rPr>
        <w:t xml:space="preserve">o portréty, ale i </w:t>
      </w:r>
      <w:proofErr w:type="spellStart"/>
      <w:r w:rsidRPr="003232CE">
        <w:rPr>
          <w:rFonts w:ascii="Times New Roman" w:hAnsi="Times New Roman" w:cs="Times New Roman"/>
        </w:rPr>
        <w:t>fotky</w:t>
      </w:r>
      <w:proofErr w:type="spellEnd"/>
      <w:r w:rsidRPr="003232CE">
        <w:rPr>
          <w:rFonts w:ascii="Times New Roman" w:hAnsi="Times New Roman" w:cs="Times New Roman"/>
        </w:rPr>
        <w:t xml:space="preserve"> z </w:t>
      </w:r>
      <w:proofErr w:type="spellStart"/>
      <w:r w:rsidRPr="003232CE">
        <w:rPr>
          <w:rFonts w:ascii="Times New Roman" w:hAnsi="Times New Roman" w:cs="Times New Roman"/>
        </w:rPr>
        <w:t>každodenního</w:t>
      </w:r>
      <w:proofErr w:type="spellEnd"/>
      <w:r w:rsidRPr="003232CE">
        <w:rPr>
          <w:rFonts w:ascii="Times New Roman" w:hAnsi="Times New Roman" w:cs="Times New Roman"/>
        </w:rPr>
        <w:t xml:space="preserve"> </w:t>
      </w:r>
      <w:proofErr w:type="spellStart"/>
      <w:r w:rsidRPr="003232CE">
        <w:rPr>
          <w:rFonts w:ascii="Times New Roman" w:hAnsi="Times New Roman" w:cs="Times New Roman"/>
        </w:rPr>
        <w:t>života</w:t>
      </w:r>
      <w:proofErr w:type="spellEnd"/>
      <w:r>
        <w:rPr>
          <w:rFonts w:ascii="Times New Roman" w:hAnsi="Times New Roman" w:cs="Times New Roman"/>
        </w:rPr>
        <w:t>)</w:t>
      </w:r>
      <w:r w:rsidR="0012693A">
        <w:rPr>
          <w:rFonts w:ascii="Times New Roman" w:hAnsi="Times New Roman" w:cs="Times New Roman"/>
        </w:rPr>
        <w:t>.</w:t>
      </w:r>
    </w:p>
    <w:p w14:paraId="48488F83" w14:textId="77777777" w:rsidR="0001051E" w:rsidRDefault="0001051E" w:rsidP="00BE101F">
      <w:pPr>
        <w:rPr>
          <w:rFonts w:ascii="Times New Roman" w:hAnsi="Times New Roman" w:cs="Times New Roman"/>
        </w:rPr>
      </w:pPr>
    </w:p>
    <w:p w14:paraId="22B66D9B" w14:textId="77777777" w:rsidR="00BE101F" w:rsidRPr="003232CE" w:rsidRDefault="0001051E" w:rsidP="00BE1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E101F" w:rsidRPr="003232CE">
        <w:rPr>
          <w:rFonts w:ascii="Times New Roman" w:hAnsi="Times New Roman" w:cs="Times New Roman"/>
        </w:rPr>
        <w:t>. S</w:t>
      </w:r>
      <w:r w:rsidR="00EB59A5">
        <w:rPr>
          <w:rFonts w:ascii="Times New Roman" w:hAnsi="Times New Roman" w:cs="Times New Roman"/>
        </w:rPr>
        <w:t>větlo a s</w:t>
      </w:r>
      <w:r w:rsidR="00BE101F" w:rsidRPr="003232CE">
        <w:rPr>
          <w:rFonts w:ascii="Times New Roman" w:hAnsi="Times New Roman" w:cs="Times New Roman"/>
        </w:rPr>
        <w:t xml:space="preserve">tíny </w:t>
      </w:r>
      <w:r w:rsidR="00BE101F">
        <w:rPr>
          <w:rFonts w:ascii="Times New Roman" w:hAnsi="Times New Roman" w:cs="Times New Roman"/>
        </w:rPr>
        <w:t xml:space="preserve">– termín odevzdání </w:t>
      </w:r>
      <w:r w:rsidR="00DA0A25">
        <w:rPr>
          <w:rFonts w:ascii="Times New Roman" w:hAnsi="Times New Roman" w:cs="Times New Roman"/>
        </w:rPr>
        <w:t xml:space="preserve">do </w:t>
      </w:r>
      <w:r w:rsidR="00BE101F">
        <w:rPr>
          <w:rFonts w:ascii="Times New Roman" w:hAnsi="Times New Roman" w:cs="Times New Roman"/>
        </w:rPr>
        <w:t>31. 1. 2025</w:t>
      </w:r>
    </w:p>
    <w:p w14:paraId="4B97A50E" w14:textId="77777777" w:rsidR="00BE101F" w:rsidRPr="003232CE" w:rsidRDefault="00BE101F" w:rsidP="00BE1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32CE">
        <w:rPr>
          <w:rFonts w:ascii="Times New Roman" w:hAnsi="Times New Roman" w:cs="Times New Roman"/>
        </w:rPr>
        <w:t>Zaměření na hru světla a stínů. Žáci mohou experimentovat s přirozeným i umělým světlem</w:t>
      </w:r>
      <w:r w:rsidR="004C58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</w:p>
    <w:p w14:paraId="13A3EA72" w14:textId="77777777" w:rsidR="0001051E" w:rsidRDefault="0001051E" w:rsidP="00BE101F">
      <w:pPr>
        <w:rPr>
          <w:rFonts w:ascii="Times New Roman" w:hAnsi="Times New Roman" w:cs="Times New Roman"/>
        </w:rPr>
      </w:pPr>
    </w:p>
    <w:p w14:paraId="1265E185" w14:textId="77777777" w:rsidR="00BE101F" w:rsidRDefault="0001051E" w:rsidP="00BE1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E101F" w:rsidRPr="003232CE">
        <w:rPr>
          <w:rFonts w:ascii="Times New Roman" w:hAnsi="Times New Roman" w:cs="Times New Roman"/>
        </w:rPr>
        <w:t>. Kreativní kompozice</w:t>
      </w:r>
      <w:r w:rsidR="00BE101F">
        <w:rPr>
          <w:rFonts w:ascii="Times New Roman" w:hAnsi="Times New Roman" w:cs="Times New Roman"/>
        </w:rPr>
        <w:t xml:space="preserve"> – termín odevzdání </w:t>
      </w:r>
      <w:r w:rsidR="00DA0A25">
        <w:rPr>
          <w:rFonts w:ascii="Times New Roman" w:hAnsi="Times New Roman" w:cs="Times New Roman"/>
        </w:rPr>
        <w:t xml:space="preserve">do </w:t>
      </w:r>
      <w:r w:rsidR="00BE101F">
        <w:rPr>
          <w:rFonts w:ascii="Times New Roman" w:hAnsi="Times New Roman" w:cs="Times New Roman"/>
        </w:rPr>
        <w:t>28. 2. 2025</w:t>
      </w:r>
    </w:p>
    <w:p w14:paraId="69897771" w14:textId="595103B3" w:rsidR="00BE101F" w:rsidRDefault="00BE101F" w:rsidP="00BE1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(Zaměřeno na práci s fotografií a její úpravy </w:t>
      </w:r>
      <w:proofErr w:type="spellStart"/>
      <w:r>
        <w:rPr>
          <w:rFonts w:ascii="Times New Roman" w:hAnsi="Times New Roman" w:cs="Times New Roman"/>
        </w:rPr>
        <w:t>pomocí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různých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grafických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editorů</w:t>
      </w:r>
      <w:proofErr w:type="spellEnd"/>
      <w:r>
        <w:rPr>
          <w:rFonts w:ascii="Times New Roman" w:hAnsi="Times New Roman" w:cs="Times New Roman"/>
        </w:rPr>
        <w:t>)</w:t>
      </w:r>
      <w:r w:rsidR="0012693A">
        <w:rPr>
          <w:rFonts w:ascii="Times New Roman" w:hAnsi="Times New Roman" w:cs="Times New Roman"/>
        </w:rPr>
        <w:t>.</w:t>
      </w:r>
    </w:p>
    <w:p w14:paraId="59B818DE" w14:textId="77777777" w:rsidR="0001051E" w:rsidRDefault="0001051E" w:rsidP="00B0624E">
      <w:pPr>
        <w:rPr>
          <w:rFonts w:ascii="Times New Roman" w:hAnsi="Times New Roman" w:cs="Times New Roman"/>
        </w:rPr>
      </w:pPr>
    </w:p>
    <w:p w14:paraId="0AF7560C" w14:textId="77777777" w:rsidR="0012693A" w:rsidRDefault="0012693A" w:rsidP="00B0624E">
      <w:pPr>
        <w:rPr>
          <w:rFonts w:ascii="Times New Roman" w:hAnsi="Times New Roman" w:cs="Times New Roman"/>
        </w:rPr>
      </w:pPr>
    </w:p>
    <w:p w14:paraId="069EEF4B" w14:textId="77777777" w:rsidR="00B0624E" w:rsidRPr="003232CE" w:rsidRDefault="0001051E" w:rsidP="00B06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B0624E" w:rsidRPr="003232CE">
        <w:rPr>
          <w:rFonts w:ascii="Times New Roman" w:hAnsi="Times New Roman" w:cs="Times New Roman"/>
        </w:rPr>
        <w:t>. Příroda kolem nás</w:t>
      </w:r>
      <w:r w:rsidR="00B0624E">
        <w:rPr>
          <w:rFonts w:ascii="Times New Roman" w:hAnsi="Times New Roman" w:cs="Times New Roman"/>
        </w:rPr>
        <w:t xml:space="preserve"> – termín odevzdání </w:t>
      </w:r>
      <w:r w:rsidR="00DA0A25">
        <w:rPr>
          <w:rFonts w:ascii="Times New Roman" w:hAnsi="Times New Roman" w:cs="Times New Roman"/>
        </w:rPr>
        <w:t xml:space="preserve">do </w:t>
      </w:r>
      <w:r w:rsidR="00B0624E">
        <w:rPr>
          <w:rFonts w:ascii="Times New Roman" w:hAnsi="Times New Roman" w:cs="Times New Roman"/>
        </w:rPr>
        <w:t>28. 2. 2025</w:t>
      </w:r>
    </w:p>
    <w:p w14:paraId="1A4EC047" w14:textId="74FBE36E" w:rsidR="00B0624E" w:rsidRPr="003232CE" w:rsidRDefault="00B0624E" w:rsidP="00B06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(Zaměřeno na </w:t>
      </w:r>
      <w:r w:rsidRPr="003232CE">
        <w:rPr>
          <w:rFonts w:ascii="Times New Roman" w:hAnsi="Times New Roman" w:cs="Times New Roman"/>
        </w:rPr>
        <w:t xml:space="preserve">krajinu, rostliny, zvířata nebo detaily přírody </w:t>
      </w:r>
      <w:proofErr w:type="spellStart"/>
      <w:r w:rsidRPr="003232CE">
        <w:rPr>
          <w:rFonts w:ascii="Times New Roman" w:hAnsi="Times New Roman" w:cs="Times New Roman"/>
        </w:rPr>
        <w:t>kolem</w:t>
      </w:r>
      <w:proofErr w:type="spellEnd"/>
      <w:r w:rsidRPr="003232CE">
        <w:rPr>
          <w:rFonts w:ascii="Times New Roman" w:hAnsi="Times New Roman" w:cs="Times New Roman"/>
        </w:rPr>
        <w:t xml:space="preserve"> </w:t>
      </w:r>
      <w:proofErr w:type="spellStart"/>
      <w:r w:rsidRPr="003232CE">
        <w:rPr>
          <w:rFonts w:ascii="Times New Roman" w:hAnsi="Times New Roman" w:cs="Times New Roman"/>
        </w:rPr>
        <w:t>školy</w:t>
      </w:r>
      <w:proofErr w:type="spellEnd"/>
      <w:r w:rsidRPr="003232CE">
        <w:rPr>
          <w:rFonts w:ascii="Times New Roman" w:hAnsi="Times New Roman" w:cs="Times New Roman"/>
        </w:rPr>
        <w:t xml:space="preserve"> </w:t>
      </w:r>
      <w:proofErr w:type="spellStart"/>
      <w:r w:rsidRPr="003232CE">
        <w:rPr>
          <w:rFonts w:ascii="Times New Roman" w:hAnsi="Times New Roman" w:cs="Times New Roman"/>
        </w:rPr>
        <w:t>nebo</w:t>
      </w:r>
      <w:proofErr w:type="spellEnd"/>
      <w:r w:rsidRPr="003232CE">
        <w:rPr>
          <w:rFonts w:ascii="Times New Roman" w:hAnsi="Times New Roman" w:cs="Times New Roman"/>
        </w:rPr>
        <w:t xml:space="preserve"> </w:t>
      </w:r>
      <w:proofErr w:type="spellStart"/>
      <w:r w:rsidRPr="003232CE">
        <w:rPr>
          <w:rFonts w:ascii="Times New Roman" w:hAnsi="Times New Roman" w:cs="Times New Roman"/>
        </w:rPr>
        <w:t>domova</w:t>
      </w:r>
      <w:proofErr w:type="spellEnd"/>
      <w:r>
        <w:rPr>
          <w:rFonts w:ascii="Times New Roman" w:hAnsi="Times New Roman" w:cs="Times New Roman"/>
        </w:rPr>
        <w:t>)</w:t>
      </w:r>
      <w:r w:rsidR="0012693A">
        <w:rPr>
          <w:rFonts w:ascii="Times New Roman" w:hAnsi="Times New Roman" w:cs="Times New Roman"/>
        </w:rPr>
        <w:t>.</w:t>
      </w:r>
    </w:p>
    <w:p w14:paraId="5A3327D4" w14:textId="77777777" w:rsidR="0001051E" w:rsidRDefault="0001051E" w:rsidP="003232CE">
      <w:pPr>
        <w:rPr>
          <w:rFonts w:ascii="Times New Roman" w:hAnsi="Times New Roman" w:cs="Times New Roman"/>
        </w:rPr>
      </w:pPr>
    </w:p>
    <w:p w14:paraId="778BC727" w14:textId="77777777" w:rsidR="0045621D" w:rsidRPr="003232CE" w:rsidRDefault="0001051E" w:rsidP="00323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463FF" w:rsidRPr="003232CE">
        <w:rPr>
          <w:rFonts w:ascii="Times New Roman" w:hAnsi="Times New Roman" w:cs="Times New Roman"/>
        </w:rPr>
        <w:t xml:space="preserve">. </w:t>
      </w:r>
      <w:r w:rsidR="00A03971" w:rsidRPr="003232CE">
        <w:rPr>
          <w:rFonts w:ascii="Times New Roman" w:hAnsi="Times New Roman" w:cs="Times New Roman"/>
        </w:rPr>
        <w:t>Moje obec</w:t>
      </w:r>
      <w:r w:rsidR="00E413DF">
        <w:rPr>
          <w:rFonts w:ascii="Times New Roman" w:hAnsi="Times New Roman" w:cs="Times New Roman"/>
        </w:rPr>
        <w:t xml:space="preserve"> – termín odevzdání </w:t>
      </w:r>
      <w:r w:rsidR="00DA0A25">
        <w:rPr>
          <w:rFonts w:ascii="Times New Roman" w:hAnsi="Times New Roman" w:cs="Times New Roman"/>
        </w:rPr>
        <w:t xml:space="preserve">do </w:t>
      </w:r>
      <w:r w:rsidR="00E413DF">
        <w:rPr>
          <w:rFonts w:ascii="Times New Roman" w:hAnsi="Times New Roman" w:cs="Times New Roman"/>
        </w:rPr>
        <w:t>3</w:t>
      </w:r>
      <w:r w:rsidR="00B0624E">
        <w:rPr>
          <w:rFonts w:ascii="Times New Roman" w:hAnsi="Times New Roman" w:cs="Times New Roman"/>
        </w:rPr>
        <w:t>1</w:t>
      </w:r>
      <w:r w:rsidR="00E413DF">
        <w:rPr>
          <w:rFonts w:ascii="Times New Roman" w:hAnsi="Times New Roman" w:cs="Times New Roman"/>
        </w:rPr>
        <w:t xml:space="preserve">. </w:t>
      </w:r>
      <w:r w:rsidR="00BE101F">
        <w:rPr>
          <w:rFonts w:ascii="Times New Roman" w:hAnsi="Times New Roman" w:cs="Times New Roman"/>
        </w:rPr>
        <w:t>3</w:t>
      </w:r>
      <w:r w:rsidR="00E413DF">
        <w:rPr>
          <w:rFonts w:ascii="Times New Roman" w:hAnsi="Times New Roman" w:cs="Times New Roman"/>
        </w:rPr>
        <w:t>. 202</w:t>
      </w:r>
      <w:r w:rsidR="00292467">
        <w:rPr>
          <w:rFonts w:ascii="Times New Roman" w:hAnsi="Times New Roman" w:cs="Times New Roman"/>
        </w:rPr>
        <w:t>5</w:t>
      </w:r>
    </w:p>
    <w:p w14:paraId="48642CE3" w14:textId="032E5CC4" w:rsidR="00A03971" w:rsidRDefault="003232CE" w:rsidP="00323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463FF" w:rsidRPr="003232CE">
        <w:rPr>
          <w:rFonts w:ascii="Times New Roman" w:hAnsi="Times New Roman" w:cs="Times New Roman"/>
        </w:rPr>
        <w:t>Zaměřeno na architekturu, ulice</w:t>
      </w:r>
      <w:r w:rsidR="00A03971" w:rsidRPr="003232CE">
        <w:rPr>
          <w:rFonts w:ascii="Times New Roman" w:hAnsi="Times New Roman" w:cs="Times New Roman"/>
        </w:rPr>
        <w:t xml:space="preserve"> či </w:t>
      </w:r>
      <w:proofErr w:type="spellStart"/>
      <w:r w:rsidR="00A03971" w:rsidRPr="003232CE">
        <w:rPr>
          <w:rFonts w:ascii="Times New Roman" w:hAnsi="Times New Roman" w:cs="Times New Roman"/>
        </w:rPr>
        <w:t>samotný</w:t>
      </w:r>
      <w:proofErr w:type="spellEnd"/>
      <w:r w:rsidR="007463FF" w:rsidRPr="003232CE">
        <w:rPr>
          <w:rFonts w:ascii="Times New Roman" w:hAnsi="Times New Roman" w:cs="Times New Roman"/>
        </w:rPr>
        <w:t xml:space="preserve"> </w:t>
      </w:r>
      <w:proofErr w:type="spellStart"/>
      <w:r w:rsidR="007463FF" w:rsidRPr="003232CE">
        <w:rPr>
          <w:rFonts w:ascii="Times New Roman" w:hAnsi="Times New Roman" w:cs="Times New Roman"/>
        </w:rPr>
        <w:t>život</w:t>
      </w:r>
      <w:proofErr w:type="spellEnd"/>
      <w:r w:rsidR="00A03971" w:rsidRPr="003232CE">
        <w:rPr>
          <w:rFonts w:ascii="Times New Roman" w:hAnsi="Times New Roman" w:cs="Times New Roman"/>
        </w:rPr>
        <w:t xml:space="preserve"> v </w:t>
      </w:r>
      <w:proofErr w:type="spellStart"/>
      <w:r w:rsidR="00A03971" w:rsidRPr="003232CE">
        <w:rPr>
          <w:rFonts w:ascii="Times New Roman" w:hAnsi="Times New Roman" w:cs="Times New Roman"/>
        </w:rPr>
        <w:t>obci</w:t>
      </w:r>
      <w:proofErr w:type="spellEnd"/>
      <w:r>
        <w:rPr>
          <w:rFonts w:ascii="Times New Roman" w:hAnsi="Times New Roman" w:cs="Times New Roman"/>
        </w:rPr>
        <w:t>)</w:t>
      </w:r>
      <w:r w:rsidR="0012693A">
        <w:rPr>
          <w:rFonts w:ascii="Times New Roman" w:hAnsi="Times New Roman" w:cs="Times New Roman"/>
        </w:rPr>
        <w:t>.</w:t>
      </w:r>
    </w:p>
    <w:p w14:paraId="461AD4E9" w14:textId="77777777" w:rsidR="0001051E" w:rsidRDefault="0001051E" w:rsidP="00B0624E">
      <w:pPr>
        <w:rPr>
          <w:rFonts w:ascii="Times New Roman" w:hAnsi="Times New Roman" w:cs="Times New Roman"/>
        </w:rPr>
      </w:pPr>
    </w:p>
    <w:p w14:paraId="0E66BD53" w14:textId="77777777" w:rsidR="00B0624E" w:rsidRPr="00BE101F" w:rsidRDefault="0001051E" w:rsidP="00B06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0624E" w:rsidRPr="00BE101F">
        <w:rPr>
          <w:rFonts w:ascii="Times New Roman" w:hAnsi="Times New Roman" w:cs="Times New Roman"/>
        </w:rPr>
        <w:t xml:space="preserve">. Smích kolem nás – termín odevzdání </w:t>
      </w:r>
      <w:r w:rsidR="00DA0A25">
        <w:rPr>
          <w:rFonts w:ascii="Times New Roman" w:hAnsi="Times New Roman" w:cs="Times New Roman"/>
        </w:rPr>
        <w:t xml:space="preserve">do </w:t>
      </w:r>
      <w:r w:rsidR="00B0624E" w:rsidRPr="00BE101F">
        <w:rPr>
          <w:rFonts w:ascii="Times New Roman" w:hAnsi="Times New Roman" w:cs="Times New Roman"/>
        </w:rPr>
        <w:t>3</w:t>
      </w:r>
      <w:r w:rsidR="00B0624E">
        <w:rPr>
          <w:rFonts w:ascii="Times New Roman" w:hAnsi="Times New Roman" w:cs="Times New Roman"/>
        </w:rPr>
        <w:t>1</w:t>
      </w:r>
      <w:r w:rsidR="00B0624E" w:rsidRPr="00BE101F">
        <w:rPr>
          <w:rFonts w:ascii="Times New Roman" w:hAnsi="Times New Roman" w:cs="Times New Roman"/>
        </w:rPr>
        <w:t xml:space="preserve">. </w:t>
      </w:r>
      <w:r w:rsidR="00B0624E">
        <w:rPr>
          <w:rFonts w:ascii="Times New Roman" w:hAnsi="Times New Roman" w:cs="Times New Roman"/>
        </w:rPr>
        <w:t>3</w:t>
      </w:r>
      <w:r w:rsidR="00B0624E" w:rsidRPr="00BE101F">
        <w:rPr>
          <w:rFonts w:ascii="Times New Roman" w:hAnsi="Times New Roman" w:cs="Times New Roman"/>
        </w:rPr>
        <w:t>. 2025</w:t>
      </w:r>
    </w:p>
    <w:p w14:paraId="1679C1FE" w14:textId="1653A08B" w:rsidR="00B0624E" w:rsidRDefault="00B0624E" w:rsidP="00B0624E">
      <w:pPr>
        <w:rPr>
          <w:rFonts w:ascii="Times New Roman" w:hAnsi="Times New Roman" w:cs="Times New Roman"/>
        </w:rPr>
      </w:pPr>
      <w:r w:rsidRPr="00BE101F">
        <w:rPr>
          <w:rFonts w:ascii="Times New Roman" w:hAnsi="Times New Roman" w:cs="Times New Roman"/>
        </w:rPr>
        <w:t xml:space="preserve">(Zaměřeno na zachycení okamžiků radosti a smíchu. Žáci mohou hledat spontánní okamžiky, kdy je smích přítomen v rodině, mezi přáteli, nebo dokonce u zvířat, a snažit se ho </w:t>
      </w:r>
      <w:proofErr w:type="spellStart"/>
      <w:r w:rsidRPr="00BE101F">
        <w:rPr>
          <w:rFonts w:ascii="Times New Roman" w:hAnsi="Times New Roman" w:cs="Times New Roman"/>
        </w:rPr>
        <w:t>zachytit</w:t>
      </w:r>
      <w:proofErr w:type="spellEnd"/>
      <w:r w:rsidRPr="00BE101F">
        <w:rPr>
          <w:rFonts w:ascii="Times New Roman" w:hAnsi="Times New Roman" w:cs="Times New Roman"/>
        </w:rPr>
        <w:t xml:space="preserve"> v </w:t>
      </w:r>
      <w:proofErr w:type="spellStart"/>
      <w:r w:rsidRPr="00BE101F">
        <w:rPr>
          <w:rFonts w:ascii="Times New Roman" w:hAnsi="Times New Roman" w:cs="Times New Roman"/>
        </w:rPr>
        <w:t>obraze</w:t>
      </w:r>
      <w:proofErr w:type="spellEnd"/>
      <w:r w:rsidRPr="00BE101F">
        <w:rPr>
          <w:rFonts w:ascii="Times New Roman" w:hAnsi="Times New Roman" w:cs="Times New Roman"/>
        </w:rPr>
        <w:t>)</w:t>
      </w:r>
      <w:r w:rsidR="0012693A">
        <w:rPr>
          <w:rFonts w:ascii="Times New Roman" w:hAnsi="Times New Roman" w:cs="Times New Roman"/>
        </w:rPr>
        <w:t>.</w:t>
      </w:r>
    </w:p>
    <w:p w14:paraId="5813E086" w14:textId="77777777" w:rsidR="0001051E" w:rsidRDefault="0001051E" w:rsidP="00B0624E">
      <w:pPr>
        <w:rPr>
          <w:rFonts w:ascii="Times New Roman" w:hAnsi="Times New Roman" w:cs="Times New Roman"/>
        </w:rPr>
      </w:pPr>
    </w:p>
    <w:p w14:paraId="0D9957D0" w14:textId="77777777" w:rsidR="00B0624E" w:rsidRPr="003232CE" w:rsidRDefault="0001051E" w:rsidP="00B06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0624E" w:rsidRPr="003232CE">
        <w:rPr>
          <w:rFonts w:ascii="Times New Roman" w:hAnsi="Times New Roman" w:cs="Times New Roman"/>
        </w:rPr>
        <w:t>. Historie na dosah</w:t>
      </w:r>
      <w:r w:rsidR="00B0624E">
        <w:rPr>
          <w:rFonts w:ascii="Times New Roman" w:hAnsi="Times New Roman" w:cs="Times New Roman"/>
        </w:rPr>
        <w:t xml:space="preserve"> – termín odevzdání </w:t>
      </w:r>
      <w:r w:rsidR="00DA0A25">
        <w:rPr>
          <w:rFonts w:ascii="Times New Roman" w:hAnsi="Times New Roman" w:cs="Times New Roman"/>
        </w:rPr>
        <w:t xml:space="preserve">do </w:t>
      </w:r>
      <w:r w:rsidR="00B0624E">
        <w:rPr>
          <w:rFonts w:ascii="Times New Roman" w:hAnsi="Times New Roman" w:cs="Times New Roman"/>
        </w:rPr>
        <w:t>30. 4. 202</w:t>
      </w:r>
      <w:r w:rsidR="00292467">
        <w:rPr>
          <w:rFonts w:ascii="Times New Roman" w:hAnsi="Times New Roman" w:cs="Times New Roman"/>
        </w:rPr>
        <w:t>5</w:t>
      </w:r>
    </w:p>
    <w:p w14:paraId="4ECA85F4" w14:textId="152A2D85" w:rsidR="00B0624E" w:rsidRPr="003232CE" w:rsidRDefault="00B0624E" w:rsidP="00B06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32CE">
        <w:rPr>
          <w:rFonts w:ascii="Times New Roman" w:hAnsi="Times New Roman" w:cs="Times New Roman"/>
        </w:rPr>
        <w:t xml:space="preserve">Fotografie zachycující historické památky, staré domy, uličky nebo </w:t>
      </w:r>
      <w:proofErr w:type="spellStart"/>
      <w:r w:rsidRPr="003232CE">
        <w:rPr>
          <w:rFonts w:ascii="Times New Roman" w:hAnsi="Times New Roman" w:cs="Times New Roman"/>
        </w:rPr>
        <w:t>i</w:t>
      </w:r>
      <w:proofErr w:type="spellEnd"/>
      <w:r w:rsidRPr="003232CE">
        <w:rPr>
          <w:rFonts w:ascii="Times New Roman" w:hAnsi="Times New Roman" w:cs="Times New Roman"/>
        </w:rPr>
        <w:t xml:space="preserve"> </w:t>
      </w:r>
      <w:proofErr w:type="spellStart"/>
      <w:r w:rsidRPr="003232CE">
        <w:rPr>
          <w:rFonts w:ascii="Times New Roman" w:hAnsi="Times New Roman" w:cs="Times New Roman"/>
        </w:rPr>
        <w:t>památky</w:t>
      </w:r>
      <w:proofErr w:type="spellEnd"/>
      <w:r w:rsidRPr="003232CE">
        <w:rPr>
          <w:rFonts w:ascii="Times New Roman" w:hAnsi="Times New Roman" w:cs="Times New Roman"/>
        </w:rPr>
        <w:t xml:space="preserve"> v </w:t>
      </w:r>
      <w:proofErr w:type="spellStart"/>
      <w:r w:rsidRPr="003232CE">
        <w:rPr>
          <w:rFonts w:ascii="Times New Roman" w:hAnsi="Times New Roman" w:cs="Times New Roman"/>
        </w:rPr>
        <w:t>okolí</w:t>
      </w:r>
      <w:proofErr w:type="spellEnd"/>
      <w:r>
        <w:rPr>
          <w:rFonts w:ascii="Times New Roman" w:hAnsi="Times New Roman" w:cs="Times New Roman"/>
        </w:rPr>
        <w:t>)</w:t>
      </w:r>
      <w:r w:rsidR="0012693A">
        <w:rPr>
          <w:rFonts w:ascii="Times New Roman" w:hAnsi="Times New Roman" w:cs="Times New Roman"/>
        </w:rPr>
        <w:t>.</w:t>
      </w:r>
    </w:p>
    <w:p w14:paraId="4A81AEBE" w14:textId="77777777" w:rsidR="00B0624E" w:rsidRPr="003232CE" w:rsidRDefault="00B0624E" w:rsidP="003232CE">
      <w:pPr>
        <w:rPr>
          <w:rFonts w:ascii="Times New Roman" w:hAnsi="Times New Roman" w:cs="Times New Roman"/>
        </w:rPr>
      </w:pPr>
    </w:p>
    <w:p w14:paraId="6C198557" w14:textId="77777777" w:rsidR="0045621D" w:rsidRPr="003232CE" w:rsidRDefault="0001051E" w:rsidP="00323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7463FF" w:rsidRPr="003232CE">
        <w:rPr>
          <w:rFonts w:ascii="Times New Roman" w:hAnsi="Times New Roman" w:cs="Times New Roman"/>
        </w:rPr>
        <w:t>. Mikrosvět</w:t>
      </w:r>
      <w:r w:rsidR="00E413DF">
        <w:rPr>
          <w:rFonts w:ascii="Times New Roman" w:hAnsi="Times New Roman" w:cs="Times New Roman"/>
        </w:rPr>
        <w:t xml:space="preserve"> – termín odevzdání </w:t>
      </w:r>
      <w:r w:rsidR="00DA0A25">
        <w:rPr>
          <w:rFonts w:ascii="Times New Roman" w:hAnsi="Times New Roman" w:cs="Times New Roman"/>
        </w:rPr>
        <w:t xml:space="preserve">do </w:t>
      </w:r>
      <w:r w:rsidR="00E413DF">
        <w:rPr>
          <w:rFonts w:ascii="Times New Roman" w:hAnsi="Times New Roman" w:cs="Times New Roman"/>
        </w:rPr>
        <w:t>3</w:t>
      </w:r>
      <w:r w:rsidR="00B0624E">
        <w:rPr>
          <w:rFonts w:ascii="Times New Roman" w:hAnsi="Times New Roman" w:cs="Times New Roman"/>
        </w:rPr>
        <w:t>0</w:t>
      </w:r>
      <w:r w:rsidR="00E413DF">
        <w:rPr>
          <w:rFonts w:ascii="Times New Roman" w:hAnsi="Times New Roman" w:cs="Times New Roman"/>
        </w:rPr>
        <w:t xml:space="preserve">. </w:t>
      </w:r>
      <w:r w:rsidR="00B0624E">
        <w:rPr>
          <w:rFonts w:ascii="Times New Roman" w:hAnsi="Times New Roman" w:cs="Times New Roman"/>
        </w:rPr>
        <w:t>4</w:t>
      </w:r>
      <w:r w:rsidR="00E413DF">
        <w:rPr>
          <w:rFonts w:ascii="Times New Roman" w:hAnsi="Times New Roman" w:cs="Times New Roman"/>
        </w:rPr>
        <w:t>. 2025</w:t>
      </w:r>
    </w:p>
    <w:p w14:paraId="2A1D3E09" w14:textId="240B1ADB" w:rsidR="0045621D" w:rsidRPr="003232CE" w:rsidRDefault="003232CE" w:rsidP="00323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D66E8">
        <w:rPr>
          <w:rFonts w:ascii="Times New Roman" w:hAnsi="Times New Roman" w:cs="Times New Roman"/>
        </w:rPr>
        <w:t>Zaměřeno na f</w:t>
      </w:r>
      <w:r w:rsidR="007463FF" w:rsidRPr="003232CE">
        <w:rPr>
          <w:rFonts w:ascii="Times New Roman" w:hAnsi="Times New Roman" w:cs="Times New Roman"/>
        </w:rPr>
        <w:t xml:space="preserve">ocení malých detailů </w:t>
      </w:r>
      <w:r w:rsidR="003308FC">
        <w:rPr>
          <w:rFonts w:ascii="Times New Roman" w:hAnsi="Times New Roman" w:cs="Times New Roman"/>
        </w:rPr>
        <w:t>/</w:t>
      </w:r>
      <w:r w:rsidR="007463FF" w:rsidRPr="003232CE">
        <w:rPr>
          <w:rFonts w:ascii="Times New Roman" w:hAnsi="Times New Roman" w:cs="Times New Roman"/>
        </w:rPr>
        <w:t>makrofotografie</w:t>
      </w:r>
      <w:r w:rsidR="003308FC">
        <w:rPr>
          <w:rFonts w:ascii="Times New Roman" w:hAnsi="Times New Roman" w:cs="Times New Roman"/>
        </w:rPr>
        <w:t>/</w:t>
      </w:r>
      <w:r w:rsidR="007463FF" w:rsidRPr="003232CE">
        <w:rPr>
          <w:rFonts w:ascii="Times New Roman" w:hAnsi="Times New Roman" w:cs="Times New Roman"/>
        </w:rPr>
        <w:t xml:space="preserve">, které jsou na první pohled neviditelné. Žáci mohou hledat krásu v </w:t>
      </w:r>
      <w:proofErr w:type="spellStart"/>
      <w:r w:rsidR="007463FF" w:rsidRPr="003232CE">
        <w:rPr>
          <w:rFonts w:ascii="Times New Roman" w:hAnsi="Times New Roman" w:cs="Times New Roman"/>
        </w:rPr>
        <w:t>maličkostech</w:t>
      </w:r>
      <w:proofErr w:type="spellEnd"/>
      <w:r w:rsidR="007463FF" w:rsidRPr="003232CE">
        <w:rPr>
          <w:rFonts w:ascii="Times New Roman" w:hAnsi="Times New Roman" w:cs="Times New Roman"/>
        </w:rPr>
        <w:t xml:space="preserve"> </w:t>
      </w:r>
      <w:proofErr w:type="spellStart"/>
      <w:r w:rsidR="007463FF" w:rsidRPr="003232CE">
        <w:rPr>
          <w:rFonts w:ascii="Times New Roman" w:hAnsi="Times New Roman" w:cs="Times New Roman"/>
        </w:rPr>
        <w:t>kolem</w:t>
      </w:r>
      <w:proofErr w:type="spellEnd"/>
      <w:r w:rsidR="007463FF" w:rsidRPr="003232CE">
        <w:rPr>
          <w:rFonts w:ascii="Times New Roman" w:hAnsi="Times New Roman" w:cs="Times New Roman"/>
        </w:rPr>
        <w:t xml:space="preserve"> </w:t>
      </w:r>
      <w:proofErr w:type="spellStart"/>
      <w:r w:rsidR="007463FF" w:rsidRPr="003232CE">
        <w:rPr>
          <w:rFonts w:ascii="Times New Roman" w:hAnsi="Times New Roman" w:cs="Times New Roman"/>
        </w:rPr>
        <w:t>sebe</w:t>
      </w:r>
      <w:proofErr w:type="spellEnd"/>
      <w:r>
        <w:rPr>
          <w:rFonts w:ascii="Times New Roman" w:hAnsi="Times New Roman" w:cs="Times New Roman"/>
        </w:rPr>
        <w:t>)</w:t>
      </w:r>
      <w:r w:rsidR="0012693A">
        <w:rPr>
          <w:rFonts w:ascii="Times New Roman" w:hAnsi="Times New Roman" w:cs="Times New Roman"/>
        </w:rPr>
        <w:t>.</w:t>
      </w:r>
    </w:p>
    <w:p w14:paraId="3EE1BA9C" w14:textId="77777777" w:rsidR="00BE101F" w:rsidRDefault="00BE101F" w:rsidP="00BE101F">
      <w:pPr>
        <w:rPr>
          <w:rFonts w:ascii="Times New Roman" w:hAnsi="Times New Roman" w:cs="Times New Roman"/>
        </w:rPr>
      </w:pPr>
    </w:p>
    <w:p w14:paraId="74C0B641" w14:textId="77777777" w:rsidR="0001051E" w:rsidRPr="0001051E" w:rsidRDefault="00BE101F" w:rsidP="0001051E">
      <w:pPr>
        <w:rPr>
          <w:rFonts w:ascii="Times New Roman" w:hAnsi="Times New Roman" w:cs="Times New Roman"/>
        </w:rPr>
      </w:pPr>
      <w:r w:rsidRPr="00BE101F">
        <w:rPr>
          <w:rFonts w:ascii="Times New Roman" w:hAnsi="Times New Roman" w:cs="Times New Roman"/>
        </w:rPr>
        <w:t xml:space="preserve"> </w:t>
      </w:r>
      <w:r w:rsidR="0001051E" w:rsidRPr="0001051E">
        <w:rPr>
          <w:rFonts w:ascii="Times New Roman" w:hAnsi="Times New Roman" w:cs="Times New Roman"/>
        </w:rPr>
        <w:t>1</w:t>
      </w:r>
      <w:r w:rsidR="0001051E">
        <w:rPr>
          <w:rFonts w:ascii="Times New Roman" w:hAnsi="Times New Roman" w:cs="Times New Roman"/>
        </w:rPr>
        <w:t>2</w:t>
      </w:r>
      <w:r w:rsidR="0001051E" w:rsidRPr="0001051E">
        <w:rPr>
          <w:rFonts w:ascii="Times New Roman" w:hAnsi="Times New Roman" w:cs="Times New Roman"/>
        </w:rPr>
        <w:t xml:space="preserve">. Příběh věcí – termín odevzdání </w:t>
      </w:r>
      <w:r w:rsidR="00DA0A25">
        <w:rPr>
          <w:rFonts w:ascii="Times New Roman" w:hAnsi="Times New Roman" w:cs="Times New Roman"/>
        </w:rPr>
        <w:t xml:space="preserve">do </w:t>
      </w:r>
      <w:r w:rsidR="0001051E" w:rsidRPr="0001051E">
        <w:rPr>
          <w:rFonts w:ascii="Times New Roman" w:hAnsi="Times New Roman" w:cs="Times New Roman"/>
        </w:rPr>
        <w:t xml:space="preserve">31. </w:t>
      </w:r>
      <w:r w:rsidR="0001051E">
        <w:rPr>
          <w:rFonts w:ascii="Times New Roman" w:hAnsi="Times New Roman" w:cs="Times New Roman"/>
        </w:rPr>
        <w:t>5</w:t>
      </w:r>
      <w:r w:rsidR="0001051E" w:rsidRPr="0001051E">
        <w:rPr>
          <w:rFonts w:ascii="Times New Roman" w:hAnsi="Times New Roman" w:cs="Times New Roman"/>
        </w:rPr>
        <w:t>. 2025</w:t>
      </w:r>
    </w:p>
    <w:p w14:paraId="201CD5AC" w14:textId="267789CF" w:rsidR="00BE101F" w:rsidRDefault="0001051E" w:rsidP="0001051E">
      <w:pPr>
        <w:rPr>
          <w:rFonts w:ascii="Times New Roman" w:hAnsi="Times New Roman" w:cs="Times New Roman"/>
        </w:rPr>
      </w:pPr>
      <w:r w:rsidRPr="0001051E">
        <w:rPr>
          <w:rFonts w:ascii="Times New Roman" w:hAnsi="Times New Roman" w:cs="Times New Roman"/>
        </w:rPr>
        <w:t xml:space="preserve">(Zaměřeno na focení předmětů s příběhem. Žáci mohou hledat staré nebo opotřebované věci, které v sobě nesou historii, a zachytit jejich detaily nebo </w:t>
      </w:r>
      <w:proofErr w:type="spellStart"/>
      <w:r w:rsidRPr="0001051E">
        <w:rPr>
          <w:rFonts w:ascii="Times New Roman" w:hAnsi="Times New Roman" w:cs="Times New Roman"/>
        </w:rPr>
        <w:t>uspořádání</w:t>
      </w:r>
      <w:proofErr w:type="spellEnd"/>
      <w:r w:rsidRPr="0001051E">
        <w:rPr>
          <w:rFonts w:ascii="Times New Roman" w:hAnsi="Times New Roman" w:cs="Times New Roman"/>
        </w:rPr>
        <w:t xml:space="preserve">, </w:t>
      </w:r>
      <w:proofErr w:type="spellStart"/>
      <w:r w:rsidRPr="0001051E">
        <w:rPr>
          <w:rFonts w:ascii="Times New Roman" w:hAnsi="Times New Roman" w:cs="Times New Roman"/>
        </w:rPr>
        <w:t>které</w:t>
      </w:r>
      <w:proofErr w:type="spellEnd"/>
      <w:r w:rsidRPr="0001051E">
        <w:rPr>
          <w:rFonts w:ascii="Times New Roman" w:hAnsi="Times New Roman" w:cs="Times New Roman"/>
        </w:rPr>
        <w:t xml:space="preserve"> </w:t>
      </w:r>
      <w:proofErr w:type="spellStart"/>
      <w:r w:rsidRPr="0001051E">
        <w:rPr>
          <w:rFonts w:ascii="Times New Roman" w:hAnsi="Times New Roman" w:cs="Times New Roman"/>
        </w:rPr>
        <w:t>vypráví</w:t>
      </w:r>
      <w:proofErr w:type="spellEnd"/>
      <w:r w:rsidRPr="0001051E">
        <w:rPr>
          <w:rFonts w:ascii="Times New Roman" w:hAnsi="Times New Roman" w:cs="Times New Roman"/>
        </w:rPr>
        <w:t xml:space="preserve"> </w:t>
      </w:r>
      <w:proofErr w:type="spellStart"/>
      <w:r w:rsidRPr="0001051E">
        <w:rPr>
          <w:rFonts w:ascii="Times New Roman" w:hAnsi="Times New Roman" w:cs="Times New Roman"/>
        </w:rPr>
        <w:t>příběh</w:t>
      </w:r>
      <w:proofErr w:type="spellEnd"/>
      <w:r w:rsidRPr="0001051E">
        <w:rPr>
          <w:rFonts w:ascii="Times New Roman" w:hAnsi="Times New Roman" w:cs="Times New Roman"/>
        </w:rPr>
        <w:t>)</w:t>
      </w:r>
      <w:r w:rsidR="0012693A">
        <w:rPr>
          <w:rFonts w:ascii="Times New Roman" w:hAnsi="Times New Roman" w:cs="Times New Roman"/>
        </w:rPr>
        <w:t>.</w:t>
      </w:r>
    </w:p>
    <w:p w14:paraId="0D3DFD48" w14:textId="77777777" w:rsidR="007463FF" w:rsidRDefault="007463FF" w:rsidP="003232CE">
      <w:pPr>
        <w:rPr>
          <w:rFonts w:ascii="Times New Roman" w:hAnsi="Times New Roman" w:cs="Times New Roman"/>
        </w:rPr>
      </w:pPr>
    </w:p>
    <w:p w14:paraId="1E2A65CF" w14:textId="77777777" w:rsidR="007463FF" w:rsidRDefault="005D66E8" w:rsidP="00323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Vít</w:t>
      </w:r>
      <w:r w:rsidR="004C581A">
        <w:rPr>
          <w:rFonts w:ascii="Times New Roman" w:hAnsi="Times New Roman" w:cs="Times New Roman"/>
        </w:rPr>
        <w:t>ěz</w:t>
      </w:r>
      <w:r>
        <w:rPr>
          <w:rFonts w:ascii="Times New Roman" w:hAnsi="Times New Roman" w:cs="Times New Roman"/>
        </w:rPr>
        <w:t xml:space="preserve">ové jednotlivých </w:t>
      </w:r>
      <w:r w:rsidR="004C581A">
        <w:rPr>
          <w:rFonts w:ascii="Times New Roman" w:hAnsi="Times New Roman" w:cs="Times New Roman"/>
        </w:rPr>
        <w:t>témat</w:t>
      </w:r>
      <w:r>
        <w:rPr>
          <w:rFonts w:ascii="Times New Roman" w:hAnsi="Times New Roman" w:cs="Times New Roman"/>
        </w:rPr>
        <w:t xml:space="preserve"> budou mít svoji fotografi</w:t>
      </w:r>
      <w:r w:rsidR="00A65B6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na přední straně Radvanického zpravodaje. Dále </w:t>
      </w:r>
      <w:r w:rsidR="003308FC">
        <w:rPr>
          <w:rFonts w:ascii="Times New Roman" w:hAnsi="Times New Roman" w:cs="Times New Roman"/>
        </w:rPr>
        <w:t xml:space="preserve">bude </w:t>
      </w:r>
      <w:r>
        <w:rPr>
          <w:rFonts w:ascii="Times New Roman" w:hAnsi="Times New Roman" w:cs="Times New Roman"/>
        </w:rPr>
        <w:t>z vítězných fotografií sestaven školní kalendář n</w:t>
      </w:r>
      <w:r w:rsidR="0080711D">
        <w:rPr>
          <w:rFonts w:ascii="Times New Roman" w:hAnsi="Times New Roman" w:cs="Times New Roman"/>
        </w:rPr>
        <w:t xml:space="preserve">a rok 2026. </w:t>
      </w:r>
    </w:p>
    <w:p w14:paraId="5B9087F2" w14:textId="77777777" w:rsidR="0080711D" w:rsidRDefault="0080711D" w:rsidP="0080711D">
      <w:pPr>
        <w:rPr>
          <w:rFonts w:ascii="Times New Roman" w:hAnsi="Times New Roman" w:cs="Times New Roman"/>
        </w:rPr>
      </w:pPr>
      <w:r w:rsidRPr="003232CE">
        <w:rPr>
          <w:rFonts w:ascii="Times New Roman" w:hAnsi="Times New Roman" w:cs="Times New Roman"/>
        </w:rPr>
        <w:t>Hodnotící kritéria</w:t>
      </w:r>
      <w:r>
        <w:rPr>
          <w:rFonts w:ascii="Times New Roman" w:hAnsi="Times New Roman" w:cs="Times New Roman"/>
        </w:rPr>
        <w:t>: t</w:t>
      </w:r>
      <w:r w:rsidRPr="003232CE">
        <w:rPr>
          <w:rFonts w:ascii="Times New Roman" w:hAnsi="Times New Roman" w:cs="Times New Roman"/>
        </w:rPr>
        <w:t>echnické provedení, kreativit</w:t>
      </w:r>
      <w:r>
        <w:rPr>
          <w:rFonts w:ascii="Times New Roman" w:hAnsi="Times New Roman" w:cs="Times New Roman"/>
        </w:rPr>
        <w:t>a</w:t>
      </w:r>
      <w:r w:rsidRPr="003232CE">
        <w:rPr>
          <w:rFonts w:ascii="Times New Roman" w:hAnsi="Times New Roman" w:cs="Times New Roman"/>
        </w:rPr>
        <w:t xml:space="preserve"> a originalit</w:t>
      </w:r>
      <w:r>
        <w:rPr>
          <w:rFonts w:ascii="Times New Roman" w:hAnsi="Times New Roman" w:cs="Times New Roman"/>
        </w:rPr>
        <w:t>a</w:t>
      </w:r>
      <w:r w:rsidRPr="003232CE">
        <w:rPr>
          <w:rFonts w:ascii="Times New Roman" w:hAnsi="Times New Roman" w:cs="Times New Roman"/>
        </w:rPr>
        <w:t>.</w:t>
      </w:r>
    </w:p>
    <w:p w14:paraId="52BC2F45" w14:textId="77777777" w:rsidR="00124AF4" w:rsidRDefault="00124AF4" w:rsidP="0080711D">
      <w:pPr>
        <w:rPr>
          <w:rFonts w:ascii="Times New Roman" w:hAnsi="Times New Roman" w:cs="Times New Roman"/>
        </w:rPr>
      </w:pPr>
    </w:p>
    <w:p w14:paraId="186E5A89" w14:textId="77777777" w:rsidR="009A4B71" w:rsidRDefault="009A4B71" w:rsidP="0080711D">
      <w:pPr>
        <w:rPr>
          <w:rFonts w:ascii="Times New Roman" w:hAnsi="Times New Roman" w:cs="Times New Roman"/>
        </w:rPr>
      </w:pPr>
    </w:p>
    <w:p w14:paraId="5C9405E5" w14:textId="77777777" w:rsidR="009A4B71" w:rsidRDefault="009A4B71" w:rsidP="0080711D">
      <w:pPr>
        <w:rPr>
          <w:rFonts w:ascii="Times New Roman" w:hAnsi="Times New Roman" w:cs="Times New Roman"/>
        </w:rPr>
      </w:pPr>
    </w:p>
    <w:p w14:paraId="35B31103" w14:textId="77777777" w:rsidR="009A4B71" w:rsidRDefault="009A4B71" w:rsidP="0080711D">
      <w:pPr>
        <w:rPr>
          <w:rFonts w:ascii="Times New Roman" w:hAnsi="Times New Roman" w:cs="Times New Roman"/>
        </w:rPr>
      </w:pPr>
    </w:p>
    <w:p w14:paraId="31A06C5E" w14:textId="77777777" w:rsidR="009A4B71" w:rsidRDefault="009A4B71" w:rsidP="0080711D">
      <w:pPr>
        <w:rPr>
          <w:rFonts w:ascii="Times New Roman" w:hAnsi="Times New Roman" w:cs="Times New Roman"/>
        </w:rPr>
      </w:pPr>
    </w:p>
    <w:p w14:paraId="726A288A" w14:textId="77777777" w:rsidR="00946933" w:rsidRPr="009A4B71" w:rsidRDefault="00401F2D" w:rsidP="0080711D">
      <w:pPr>
        <w:rPr>
          <w:rFonts w:ascii="Times New Roman" w:hAnsi="Times New Roman" w:cs="Times New Roman"/>
          <w:b/>
          <w:sz w:val="28"/>
          <w:szCs w:val="28"/>
        </w:rPr>
      </w:pPr>
      <w:r w:rsidRPr="009A4B71">
        <w:rPr>
          <w:rFonts w:ascii="Times New Roman" w:hAnsi="Times New Roman" w:cs="Times New Roman"/>
          <w:b/>
          <w:sz w:val="28"/>
          <w:szCs w:val="28"/>
        </w:rPr>
        <w:t>Pravidla soutě</w:t>
      </w:r>
      <w:r w:rsidR="00213861" w:rsidRPr="009A4B71">
        <w:rPr>
          <w:rFonts w:ascii="Times New Roman" w:hAnsi="Times New Roman" w:cs="Times New Roman"/>
          <w:b/>
          <w:sz w:val="28"/>
          <w:szCs w:val="28"/>
        </w:rPr>
        <w:t>ž</w:t>
      </w:r>
      <w:r w:rsidRPr="009A4B71">
        <w:rPr>
          <w:rFonts w:ascii="Times New Roman" w:hAnsi="Times New Roman" w:cs="Times New Roman"/>
          <w:b/>
          <w:sz w:val="28"/>
          <w:szCs w:val="28"/>
        </w:rPr>
        <w:t>e:</w:t>
      </w:r>
    </w:p>
    <w:p w14:paraId="6DA22087" w14:textId="43EDA2EC" w:rsidR="00213861" w:rsidRDefault="00213861" w:rsidP="00807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Žák, který se bude chtít přihlásit, obdrží </w:t>
      </w:r>
      <w:r w:rsidR="005332D6">
        <w:rPr>
          <w:rFonts w:ascii="Times New Roman" w:hAnsi="Times New Roman" w:cs="Times New Roman"/>
        </w:rPr>
        <w:t xml:space="preserve">(nebo si vytiskne – viz </w:t>
      </w:r>
      <w:proofErr w:type="spellStart"/>
      <w:r w:rsidR="005332D6">
        <w:rPr>
          <w:rFonts w:ascii="Times New Roman" w:hAnsi="Times New Roman" w:cs="Times New Roman"/>
        </w:rPr>
        <w:t>níže</w:t>
      </w:r>
      <w:proofErr w:type="spellEnd"/>
      <w:r w:rsidR="005332D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od </w:t>
      </w:r>
      <w:proofErr w:type="spellStart"/>
      <w:r>
        <w:rPr>
          <w:rFonts w:ascii="Times New Roman" w:hAnsi="Times New Roman" w:cs="Times New Roman"/>
        </w:rPr>
        <w:t>třídní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učitelk</w:t>
      </w:r>
      <w:r w:rsidR="0012693A">
        <w:rPr>
          <w:rFonts w:ascii="Times New Roman" w:hAnsi="Times New Roman" w:cs="Times New Roman"/>
        </w:rPr>
        <w:t>y</w:t>
      </w:r>
      <w:proofErr w:type="spellEnd"/>
      <w:r w:rsidR="0012693A">
        <w:rPr>
          <w:rFonts w:ascii="Times New Roman" w:hAnsi="Times New Roman" w:cs="Times New Roman"/>
        </w:rPr>
        <w:t xml:space="preserve"> / </w:t>
      </w:r>
      <w:proofErr w:type="spellStart"/>
      <w:r w:rsidR="0012693A">
        <w:rPr>
          <w:rFonts w:ascii="Times New Roman" w:hAnsi="Times New Roman" w:cs="Times New Roman"/>
        </w:rPr>
        <w:t>třídního</w:t>
      </w:r>
      <w:proofErr w:type="spellEnd"/>
      <w:r w:rsidR="0012693A">
        <w:rPr>
          <w:rFonts w:ascii="Times New Roman" w:hAnsi="Times New Roman" w:cs="Times New Roman"/>
        </w:rPr>
        <w:t xml:space="preserve"> </w:t>
      </w:r>
      <w:proofErr w:type="spellStart"/>
      <w:r w:rsidR="0012693A">
        <w:rPr>
          <w:rFonts w:ascii="Times New Roman" w:hAnsi="Times New Roman" w:cs="Times New Roman"/>
        </w:rPr>
        <w:t>učitele</w:t>
      </w:r>
      <w:proofErr w:type="spellEnd"/>
      <w:r w:rsidR="0012693A">
        <w:rPr>
          <w:rFonts w:ascii="Times New Roman" w:hAnsi="Times New Roman" w:cs="Times New Roman"/>
        </w:rPr>
        <w:t xml:space="preserve"> (TU)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přihlášku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kterou</w:t>
      </w:r>
      <w:proofErr w:type="spellEnd"/>
      <w:r>
        <w:rPr>
          <w:rFonts w:ascii="Times New Roman" w:hAnsi="Times New Roman" w:cs="Times New Roman"/>
        </w:rPr>
        <w:t xml:space="preserve"> po </w:t>
      </w:r>
      <w:proofErr w:type="spellStart"/>
      <w:r>
        <w:rPr>
          <w:rFonts w:ascii="Times New Roman" w:hAnsi="Times New Roman" w:cs="Times New Roman"/>
        </w:rPr>
        <w:t>vyplnění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odevzdá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zpět</w:t>
      </w:r>
      <w:proofErr w:type="spellEnd"/>
      <w:r>
        <w:rPr>
          <w:rFonts w:ascii="Times New Roman" w:hAnsi="Times New Roman" w:cs="Times New Roman"/>
        </w:rPr>
        <w:t xml:space="preserve"> TU</w:t>
      </w:r>
      <w:r w:rsidR="0012693A">
        <w:rPr>
          <w:rFonts w:ascii="Times New Roman" w:hAnsi="Times New Roman" w:cs="Times New Roman"/>
        </w:rPr>
        <w:t>.</w:t>
      </w:r>
    </w:p>
    <w:p w14:paraId="7FC6D88B" w14:textId="77777777" w:rsidR="004A4531" w:rsidRDefault="00946933" w:rsidP="00807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13DF">
        <w:rPr>
          <w:rFonts w:ascii="Times New Roman" w:hAnsi="Times New Roman" w:cs="Times New Roman"/>
        </w:rPr>
        <w:t xml:space="preserve">Soutěž bude probíhat anonymně (účastník </w:t>
      </w:r>
      <w:r w:rsidR="004A4531">
        <w:rPr>
          <w:rFonts w:ascii="Times New Roman" w:hAnsi="Times New Roman" w:cs="Times New Roman"/>
        </w:rPr>
        <w:t>bude veden pod číslem</w:t>
      </w:r>
      <w:r w:rsidR="00E413DF">
        <w:rPr>
          <w:rFonts w:ascii="Times New Roman" w:hAnsi="Times New Roman" w:cs="Times New Roman"/>
        </w:rPr>
        <w:t xml:space="preserve">, </w:t>
      </w:r>
      <w:r w:rsidR="004A4531">
        <w:rPr>
          <w:rFonts w:ascii="Times New Roman" w:hAnsi="Times New Roman" w:cs="Times New Roman"/>
        </w:rPr>
        <w:t xml:space="preserve">které </w:t>
      </w:r>
      <w:r w:rsidR="00292467">
        <w:rPr>
          <w:rFonts w:ascii="Times New Roman" w:hAnsi="Times New Roman" w:cs="Times New Roman"/>
        </w:rPr>
        <w:t xml:space="preserve">mu </w:t>
      </w:r>
      <w:r w:rsidR="004A4531">
        <w:rPr>
          <w:rFonts w:ascii="Times New Roman" w:hAnsi="Times New Roman" w:cs="Times New Roman"/>
        </w:rPr>
        <w:t>přidělí škola).</w:t>
      </w:r>
    </w:p>
    <w:p w14:paraId="0A6E564B" w14:textId="77777777" w:rsidR="00946933" w:rsidRDefault="004A4531" w:rsidP="00807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Každý měsíc bude </w:t>
      </w:r>
      <w:r w:rsidR="00E413DF">
        <w:rPr>
          <w:rFonts w:ascii="Times New Roman" w:hAnsi="Times New Roman" w:cs="Times New Roman"/>
        </w:rPr>
        <w:t>vyhlášen vítěz jednotlivé</w:t>
      </w:r>
      <w:r w:rsidR="009804FD">
        <w:rPr>
          <w:rFonts w:ascii="Times New Roman" w:hAnsi="Times New Roman" w:cs="Times New Roman"/>
        </w:rPr>
        <w:t>ho tématu</w:t>
      </w:r>
      <w:r w:rsidR="00A65B63">
        <w:rPr>
          <w:rFonts w:ascii="Times New Roman" w:hAnsi="Times New Roman" w:cs="Times New Roman"/>
        </w:rPr>
        <w:t xml:space="preserve"> (témat)</w:t>
      </w:r>
      <w:r w:rsidR="00E413DF">
        <w:rPr>
          <w:rFonts w:ascii="Times New Roman" w:hAnsi="Times New Roman" w:cs="Times New Roman"/>
        </w:rPr>
        <w:t xml:space="preserve">. </w:t>
      </w:r>
    </w:p>
    <w:p w14:paraId="45F13038" w14:textId="77777777" w:rsidR="00946933" w:rsidRDefault="00946933" w:rsidP="00807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11D">
        <w:rPr>
          <w:rFonts w:ascii="Times New Roman" w:hAnsi="Times New Roman" w:cs="Times New Roman"/>
        </w:rPr>
        <w:t>Účastník soutěže odevzdá</w:t>
      </w:r>
      <w:r w:rsidR="00213861">
        <w:rPr>
          <w:rFonts w:ascii="Times New Roman" w:hAnsi="Times New Roman" w:cs="Times New Roman"/>
        </w:rPr>
        <w:t>vá</w:t>
      </w:r>
      <w:r w:rsidR="0080711D">
        <w:rPr>
          <w:rFonts w:ascii="Times New Roman" w:hAnsi="Times New Roman" w:cs="Times New Roman"/>
        </w:rPr>
        <w:t xml:space="preserve"> do soutěže vždy jen jednu fotografii </w:t>
      </w:r>
      <w:r w:rsidR="00A65B63">
        <w:rPr>
          <w:rFonts w:ascii="Times New Roman" w:hAnsi="Times New Roman" w:cs="Times New Roman"/>
        </w:rPr>
        <w:t>ke</w:t>
      </w:r>
      <w:r w:rsidR="0080711D">
        <w:rPr>
          <w:rFonts w:ascii="Times New Roman" w:hAnsi="Times New Roman" w:cs="Times New Roman"/>
        </w:rPr>
        <w:t xml:space="preserve"> každé</w:t>
      </w:r>
      <w:r w:rsidR="00A65B63">
        <w:rPr>
          <w:rFonts w:ascii="Times New Roman" w:hAnsi="Times New Roman" w:cs="Times New Roman"/>
        </w:rPr>
        <w:t>mu</w:t>
      </w:r>
      <w:r w:rsidR="009804FD">
        <w:rPr>
          <w:rFonts w:ascii="Times New Roman" w:hAnsi="Times New Roman" w:cs="Times New Roman"/>
        </w:rPr>
        <w:t xml:space="preserve"> tématu</w:t>
      </w:r>
      <w:r w:rsidR="00A74B16">
        <w:rPr>
          <w:rFonts w:ascii="Times New Roman" w:hAnsi="Times New Roman" w:cs="Times New Roman"/>
        </w:rPr>
        <w:t>.</w:t>
      </w:r>
      <w:r w:rsidR="00B0624E">
        <w:rPr>
          <w:rFonts w:ascii="Times New Roman" w:hAnsi="Times New Roman" w:cs="Times New Roman"/>
        </w:rPr>
        <w:t xml:space="preserve"> </w:t>
      </w:r>
    </w:p>
    <w:p w14:paraId="50D3BE4B" w14:textId="77777777" w:rsidR="00946933" w:rsidRDefault="00946933" w:rsidP="00807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624E">
        <w:rPr>
          <w:rFonts w:ascii="Times New Roman" w:hAnsi="Times New Roman" w:cs="Times New Roman"/>
        </w:rPr>
        <w:t xml:space="preserve">Účastník </w:t>
      </w:r>
      <w:r w:rsidR="00213861">
        <w:rPr>
          <w:rFonts w:ascii="Times New Roman" w:hAnsi="Times New Roman" w:cs="Times New Roman"/>
        </w:rPr>
        <w:t xml:space="preserve">soutěže </w:t>
      </w:r>
      <w:r w:rsidR="00B0624E">
        <w:rPr>
          <w:rFonts w:ascii="Times New Roman" w:hAnsi="Times New Roman" w:cs="Times New Roman"/>
        </w:rPr>
        <w:t>u</w:t>
      </w:r>
      <w:r w:rsidR="00213861">
        <w:rPr>
          <w:rFonts w:ascii="Times New Roman" w:hAnsi="Times New Roman" w:cs="Times New Roman"/>
        </w:rPr>
        <w:t xml:space="preserve">kládá </w:t>
      </w:r>
      <w:r w:rsidR="00B0624E">
        <w:rPr>
          <w:rFonts w:ascii="Times New Roman" w:hAnsi="Times New Roman" w:cs="Times New Roman"/>
        </w:rPr>
        <w:t xml:space="preserve"> </w:t>
      </w:r>
      <w:r w:rsidR="00213861">
        <w:rPr>
          <w:rFonts w:ascii="Times New Roman" w:hAnsi="Times New Roman" w:cs="Times New Roman"/>
        </w:rPr>
        <w:t xml:space="preserve">fotografii </w:t>
      </w:r>
      <w:r w:rsidR="00292467">
        <w:rPr>
          <w:rFonts w:ascii="Times New Roman" w:hAnsi="Times New Roman" w:cs="Times New Roman"/>
        </w:rPr>
        <w:t xml:space="preserve">jen </w:t>
      </w:r>
      <w:r w:rsidR="00DA0A25">
        <w:rPr>
          <w:rFonts w:ascii="Times New Roman" w:hAnsi="Times New Roman" w:cs="Times New Roman"/>
        </w:rPr>
        <w:t xml:space="preserve">ve formátu *.jpg </w:t>
      </w:r>
      <w:r w:rsidR="00213861">
        <w:rPr>
          <w:rFonts w:ascii="Times New Roman" w:hAnsi="Times New Roman" w:cs="Times New Roman"/>
        </w:rPr>
        <w:t xml:space="preserve">(nejlépe ve vysoké kvalitě) </w:t>
      </w:r>
      <w:r w:rsidR="00B0624E">
        <w:rPr>
          <w:rFonts w:ascii="Times New Roman" w:hAnsi="Times New Roman" w:cs="Times New Roman"/>
        </w:rPr>
        <w:t xml:space="preserve">na </w:t>
      </w:r>
      <w:r w:rsidR="00A65B63">
        <w:rPr>
          <w:rFonts w:ascii="Times New Roman" w:hAnsi="Times New Roman" w:cs="Times New Roman"/>
        </w:rPr>
        <w:t>Edupag</w:t>
      </w:r>
      <w:r w:rsidR="008877EE">
        <w:rPr>
          <w:rFonts w:ascii="Times New Roman" w:hAnsi="Times New Roman" w:cs="Times New Roman"/>
        </w:rPr>
        <w:t>e</w:t>
      </w:r>
      <w:r w:rsidR="00292467">
        <w:rPr>
          <w:rFonts w:ascii="Times New Roman" w:hAnsi="Times New Roman" w:cs="Times New Roman"/>
        </w:rPr>
        <w:t xml:space="preserve"> </w:t>
      </w:r>
      <w:r w:rsidR="008877EE">
        <w:rPr>
          <w:rFonts w:ascii="Times New Roman" w:hAnsi="Times New Roman" w:cs="Times New Roman"/>
        </w:rPr>
        <w:t>– Fotografická soutěž</w:t>
      </w:r>
    </w:p>
    <w:p w14:paraId="663816F0" w14:textId="77777777" w:rsidR="004A4531" w:rsidRDefault="00946933" w:rsidP="00807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Uložená fotografie bude pojmenována</w:t>
      </w:r>
      <w:r w:rsidR="004A4531">
        <w:rPr>
          <w:rFonts w:ascii="Times New Roman" w:hAnsi="Times New Roman" w:cs="Times New Roman"/>
        </w:rPr>
        <w:t xml:space="preserve">: </w:t>
      </w:r>
    </w:p>
    <w:p w14:paraId="10D4F146" w14:textId="77777777" w:rsidR="00946933" w:rsidRDefault="00946933" w:rsidP="0080711D">
      <w:pPr>
        <w:rPr>
          <w:rFonts w:ascii="Times New Roman" w:hAnsi="Times New Roman" w:cs="Times New Roman"/>
        </w:rPr>
      </w:pPr>
      <w:r w:rsidRPr="004A4531">
        <w:rPr>
          <w:rFonts w:ascii="Times New Roman" w:hAnsi="Times New Roman" w:cs="Times New Roman"/>
          <w:b/>
        </w:rPr>
        <w:t>jmenoprijmeni.nazev</w:t>
      </w:r>
      <w:r w:rsidR="004A4531">
        <w:rPr>
          <w:rFonts w:ascii="Times New Roman" w:hAnsi="Times New Roman" w:cs="Times New Roman"/>
          <w:b/>
        </w:rPr>
        <w:t>tematu</w:t>
      </w:r>
      <w:r w:rsidRPr="004A4531">
        <w:rPr>
          <w:rFonts w:ascii="Times New Roman" w:hAnsi="Times New Roman" w:cs="Times New Roman"/>
          <w:b/>
        </w:rPr>
        <w:t>.jpg</w:t>
      </w:r>
      <w:r>
        <w:rPr>
          <w:rFonts w:ascii="Times New Roman" w:hAnsi="Times New Roman" w:cs="Times New Roman"/>
        </w:rPr>
        <w:t xml:space="preserve"> (příklad: petrblazek.barvykolemnas.jpg)</w:t>
      </w:r>
    </w:p>
    <w:p w14:paraId="5438B61D" w14:textId="77777777" w:rsidR="00946933" w:rsidRDefault="00946933" w:rsidP="00807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4B16">
        <w:rPr>
          <w:rFonts w:ascii="Times New Roman" w:hAnsi="Times New Roman" w:cs="Times New Roman"/>
        </w:rPr>
        <w:t>Termín odevzdání je uveden u jednotlivé</w:t>
      </w:r>
      <w:r w:rsidR="009804FD">
        <w:rPr>
          <w:rFonts w:ascii="Times New Roman" w:hAnsi="Times New Roman" w:cs="Times New Roman"/>
        </w:rPr>
        <w:t>ho tématu</w:t>
      </w:r>
      <w:r w:rsidR="00A74B16">
        <w:rPr>
          <w:rFonts w:ascii="Times New Roman" w:hAnsi="Times New Roman" w:cs="Times New Roman"/>
        </w:rPr>
        <w:t xml:space="preserve">. </w:t>
      </w:r>
    </w:p>
    <w:p w14:paraId="1EAF4C68" w14:textId="77777777" w:rsidR="00946933" w:rsidRDefault="00946933" w:rsidP="00807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65B63">
        <w:rPr>
          <w:rFonts w:ascii="Times New Roman" w:hAnsi="Times New Roman" w:cs="Times New Roman"/>
        </w:rPr>
        <w:t>Fotografie o</w:t>
      </w:r>
      <w:r w:rsidR="00A74B16">
        <w:rPr>
          <w:rFonts w:ascii="Times New Roman" w:hAnsi="Times New Roman" w:cs="Times New Roman"/>
        </w:rPr>
        <w:t>devzd</w:t>
      </w:r>
      <w:r w:rsidR="00A65B63">
        <w:rPr>
          <w:rFonts w:ascii="Times New Roman" w:hAnsi="Times New Roman" w:cs="Times New Roman"/>
        </w:rPr>
        <w:t>a</w:t>
      </w:r>
      <w:r w:rsidR="00A74B16">
        <w:rPr>
          <w:rFonts w:ascii="Times New Roman" w:hAnsi="Times New Roman" w:cs="Times New Roman"/>
        </w:rPr>
        <w:t>n</w:t>
      </w:r>
      <w:r w:rsidR="00A65B63">
        <w:rPr>
          <w:rFonts w:ascii="Times New Roman" w:hAnsi="Times New Roman" w:cs="Times New Roman"/>
        </w:rPr>
        <w:t xml:space="preserve">é po stanoveném termínu </w:t>
      </w:r>
      <w:r w:rsidR="00A74B16">
        <w:rPr>
          <w:rFonts w:ascii="Times New Roman" w:hAnsi="Times New Roman" w:cs="Times New Roman"/>
        </w:rPr>
        <w:t>nebud</w:t>
      </w:r>
      <w:r w:rsidR="00A65B63">
        <w:rPr>
          <w:rFonts w:ascii="Times New Roman" w:hAnsi="Times New Roman" w:cs="Times New Roman"/>
        </w:rPr>
        <w:t>ou do soutěže zařazeny!!!</w:t>
      </w:r>
      <w:r w:rsidR="00A74B16">
        <w:rPr>
          <w:rFonts w:ascii="Times New Roman" w:hAnsi="Times New Roman" w:cs="Times New Roman"/>
        </w:rPr>
        <w:t xml:space="preserve"> </w:t>
      </w:r>
    </w:p>
    <w:p w14:paraId="4612EB67" w14:textId="77777777" w:rsidR="0080711D" w:rsidRDefault="00946933" w:rsidP="00807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308FC">
        <w:rPr>
          <w:rFonts w:ascii="Times New Roman" w:hAnsi="Times New Roman" w:cs="Times New Roman"/>
        </w:rPr>
        <w:t>O</w:t>
      </w:r>
      <w:r w:rsidR="00240526">
        <w:rPr>
          <w:rFonts w:ascii="Times New Roman" w:hAnsi="Times New Roman" w:cs="Times New Roman"/>
        </w:rPr>
        <w:t>devzdání</w:t>
      </w:r>
      <w:r w:rsidR="003308FC">
        <w:rPr>
          <w:rFonts w:ascii="Times New Roman" w:hAnsi="Times New Roman" w:cs="Times New Roman"/>
        </w:rPr>
        <w:t>m</w:t>
      </w:r>
      <w:r w:rsidR="00240526">
        <w:rPr>
          <w:rFonts w:ascii="Times New Roman" w:hAnsi="Times New Roman" w:cs="Times New Roman"/>
        </w:rPr>
        <w:t xml:space="preserve"> účastník souhlasí s tím, že </w:t>
      </w:r>
      <w:r w:rsidR="003308FC">
        <w:rPr>
          <w:rFonts w:ascii="Times New Roman" w:hAnsi="Times New Roman" w:cs="Times New Roman"/>
        </w:rPr>
        <w:t xml:space="preserve">se </w:t>
      </w:r>
      <w:r w:rsidR="00240526">
        <w:rPr>
          <w:rFonts w:ascii="Times New Roman" w:hAnsi="Times New Roman" w:cs="Times New Roman"/>
        </w:rPr>
        <w:t>jeho fotografie stávají majetkem školy.</w:t>
      </w:r>
    </w:p>
    <w:p w14:paraId="5EDD9C0B" w14:textId="77777777" w:rsidR="00240526" w:rsidRPr="003232CE" w:rsidRDefault="00240526" w:rsidP="0080711D">
      <w:pPr>
        <w:rPr>
          <w:rFonts w:ascii="Times New Roman" w:hAnsi="Times New Roman" w:cs="Times New Roman"/>
        </w:rPr>
      </w:pPr>
    </w:p>
    <w:p w14:paraId="76B832BA" w14:textId="4408B936" w:rsidR="0080711D" w:rsidRDefault="0080711D" w:rsidP="0080711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2693A">
        <w:rPr>
          <w:rFonts w:ascii="Times New Roman" w:hAnsi="Times New Roman" w:cs="Times New Roman"/>
        </w:rPr>
        <w:t>můž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hodnotit</w:t>
      </w:r>
      <w:proofErr w:type="spellEnd"/>
      <w:r>
        <w:rPr>
          <w:rFonts w:ascii="Times New Roman" w:hAnsi="Times New Roman" w:cs="Times New Roman"/>
        </w:rPr>
        <w:t>:</w:t>
      </w:r>
    </w:p>
    <w:p w14:paraId="137EF685" w14:textId="77777777" w:rsidR="00DA0A25" w:rsidRDefault="00DA0A25" w:rsidP="00DA0A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66B3">
        <w:rPr>
          <w:rFonts w:ascii="Times New Roman" w:hAnsi="Times New Roman" w:cs="Times New Roman"/>
        </w:rPr>
        <w:t xml:space="preserve">Odborná komise </w:t>
      </w:r>
      <w:r>
        <w:rPr>
          <w:rFonts w:ascii="Times New Roman" w:hAnsi="Times New Roman" w:cs="Times New Roman"/>
        </w:rPr>
        <w:t xml:space="preserve"> (</w:t>
      </w:r>
      <w:r w:rsidR="00CA66B3">
        <w:rPr>
          <w:rFonts w:ascii="Times New Roman" w:hAnsi="Times New Roman" w:cs="Times New Roman"/>
        </w:rPr>
        <w:t>Miloš Šálek,</w:t>
      </w:r>
      <w:r>
        <w:rPr>
          <w:rFonts w:ascii="Times New Roman" w:hAnsi="Times New Roman" w:cs="Times New Roman"/>
        </w:rPr>
        <w:t xml:space="preserve"> </w:t>
      </w:r>
      <w:r w:rsidR="00582C52">
        <w:rPr>
          <w:rFonts w:ascii="Times New Roman" w:hAnsi="Times New Roman" w:cs="Times New Roman"/>
        </w:rPr>
        <w:t>Kristýna Svobodová</w:t>
      </w:r>
      <w:r w:rsidR="003308FC">
        <w:rPr>
          <w:rFonts w:ascii="Times New Roman" w:hAnsi="Times New Roman" w:cs="Times New Roman"/>
        </w:rPr>
        <w:t>,…</w:t>
      </w:r>
      <w:r>
        <w:rPr>
          <w:rFonts w:ascii="Times New Roman" w:hAnsi="Times New Roman" w:cs="Times New Roman"/>
        </w:rPr>
        <w:t>)</w:t>
      </w:r>
    </w:p>
    <w:p w14:paraId="08C403FE" w14:textId="77777777" w:rsidR="00DA0A25" w:rsidRDefault="00DA0A25" w:rsidP="00DA0A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Š</w:t>
      </w:r>
      <w:r w:rsidRPr="003232CE">
        <w:rPr>
          <w:rFonts w:ascii="Times New Roman" w:hAnsi="Times New Roman" w:cs="Times New Roman"/>
        </w:rPr>
        <w:t>kolní parlament</w:t>
      </w:r>
    </w:p>
    <w:p w14:paraId="62D9D92D" w14:textId="77777777" w:rsidR="00DA0A25" w:rsidRDefault="00DA0A25" w:rsidP="00DA0A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 w:rsidR="0029246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dagog</w:t>
      </w:r>
      <w:r w:rsidR="003308FC">
        <w:rPr>
          <w:rFonts w:ascii="Times New Roman" w:hAnsi="Times New Roman" w:cs="Times New Roman"/>
        </w:rPr>
        <w:t>ogové školy</w:t>
      </w:r>
    </w:p>
    <w:p w14:paraId="5A6D6C23" w14:textId="77777777" w:rsidR="009A4B71" w:rsidRDefault="00DA0A25" w:rsidP="00DA0A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308F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eřejnost</w:t>
      </w:r>
      <w:r w:rsidR="00292467">
        <w:rPr>
          <w:rFonts w:ascii="Times New Roman" w:hAnsi="Times New Roman" w:cs="Times New Roman"/>
        </w:rPr>
        <w:t xml:space="preserve"> </w:t>
      </w:r>
      <w:r w:rsidR="009A4B71">
        <w:rPr>
          <w:rFonts w:ascii="Times New Roman" w:hAnsi="Times New Roman" w:cs="Times New Roman"/>
        </w:rPr>
        <w:t xml:space="preserve"> - publikum </w:t>
      </w:r>
    </w:p>
    <w:p w14:paraId="7E51ED17" w14:textId="1DB63213" w:rsidR="00DA0A25" w:rsidRDefault="009A4B71" w:rsidP="00DA0A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92467">
        <w:rPr>
          <w:rFonts w:ascii="Times New Roman" w:hAnsi="Times New Roman" w:cs="Times New Roman"/>
        </w:rPr>
        <w:t>(hodnotí jen fotografie jednotlivých vítězů na Školní akademii</w:t>
      </w:r>
      <w:r>
        <w:rPr>
          <w:rFonts w:ascii="Times New Roman" w:hAnsi="Times New Roman" w:cs="Times New Roman"/>
        </w:rPr>
        <w:t xml:space="preserve"> 17. 6. 2025</w:t>
      </w:r>
      <w:r w:rsidR="00292467">
        <w:rPr>
          <w:rFonts w:ascii="Times New Roman" w:hAnsi="Times New Roman" w:cs="Times New Roman"/>
        </w:rPr>
        <w:t>)</w:t>
      </w:r>
    </w:p>
    <w:p w14:paraId="28017AB3" w14:textId="77777777" w:rsidR="00DA0A25" w:rsidRDefault="00DA0A25" w:rsidP="00DA0A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Vyhlášení cen:</w:t>
      </w:r>
    </w:p>
    <w:p w14:paraId="5BCCFBDE" w14:textId="77777777" w:rsidR="00292467" w:rsidRDefault="00292467" w:rsidP="00DA0A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Cena odborné komise</w:t>
      </w:r>
    </w:p>
    <w:p w14:paraId="61E7617E" w14:textId="77777777" w:rsidR="00292467" w:rsidRDefault="00292467" w:rsidP="00DA0A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Cena publika</w:t>
      </w:r>
    </w:p>
    <w:p w14:paraId="0494038E" w14:textId="77777777" w:rsidR="00292467" w:rsidRDefault="00292467" w:rsidP="00DA0A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Výběr fotografií do školního kalendáře:</w:t>
      </w:r>
    </w:p>
    <w:p w14:paraId="3D591DD3" w14:textId="77777777" w:rsidR="00292467" w:rsidRDefault="00292467" w:rsidP="00DA0A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Školní parlament</w:t>
      </w:r>
    </w:p>
    <w:p w14:paraId="1EDA0D2F" w14:textId="77777777" w:rsidR="005332D6" w:rsidRDefault="00292467" w:rsidP="00807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Pedagog</w:t>
      </w:r>
      <w:r w:rsidR="003308FC">
        <w:rPr>
          <w:rFonts w:ascii="Times New Roman" w:hAnsi="Times New Roman" w:cs="Times New Roman"/>
        </w:rPr>
        <w:t>ové školy</w:t>
      </w:r>
    </w:p>
    <w:p w14:paraId="2E387C46" w14:textId="77777777" w:rsidR="005332D6" w:rsidRPr="005332D6" w:rsidRDefault="005332D6" w:rsidP="005332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2D6">
        <w:rPr>
          <w:rFonts w:ascii="Times New Roman" w:hAnsi="Times New Roman" w:cs="Times New Roman"/>
          <w:b/>
          <w:sz w:val="32"/>
          <w:szCs w:val="32"/>
        </w:rPr>
        <w:lastRenderedPageBreak/>
        <w:t>Přihláška do soutěže</w:t>
      </w:r>
    </w:p>
    <w:p w14:paraId="480445BF" w14:textId="77777777" w:rsidR="005332D6" w:rsidRDefault="005332D6" w:rsidP="00323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Soutěžící:</w:t>
      </w:r>
    </w:p>
    <w:p w14:paraId="66F492B1" w14:textId="77777777" w:rsidR="0080711D" w:rsidRDefault="005332D6" w:rsidP="00323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………………………………………………………………..</w:t>
      </w:r>
    </w:p>
    <w:p w14:paraId="4FAC7621" w14:textId="77777777" w:rsidR="005332D6" w:rsidRDefault="005332D6" w:rsidP="00323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Třída:…………………………………….</w:t>
      </w:r>
    </w:p>
    <w:p w14:paraId="263CA40F" w14:textId="77777777" w:rsidR="005332D6" w:rsidRDefault="005332D6" w:rsidP="003232CE">
      <w:pPr>
        <w:rPr>
          <w:rFonts w:ascii="Times New Roman" w:hAnsi="Times New Roman" w:cs="Times New Roman"/>
        </w:rPr>
      </w:pPr>
    </w:p>
    <w:p w14:paraId="7F6EA5A4" w14:textId="77777777" w:rsidR="005332D6" w:rsidRDefault="005332D6" w:rsidP="00323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Zákonný zástupce:</w:t>
      </w:r>
    </w:p>
    <w:p w14:paraId="52D58EBF" w14:textId="77777777" w:rsidR="005332D6" w:rsidRDefault="005332D6" w:rsidP="00323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Informovaný souhlas zákonných zástupců  - ANO - ………………………………….</w:t>
      </w:r>
    </w:p>
    <w:p w14:paraId="65D20D20" w14:textId="77777777" w:rsidR="005332D6" w:rsidRDefault="005332D6" w:rsidP="00323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zákonného zástupce</w:t>
      </w:r>
    </w:p>
    <w:p w14:paraId="464E795D" w14:textId="77777777" w:rsidR="005332D6" w:rsidRDefault="005332D6" w:rsidP="003232CE">
      <w:pPr>
        <w:rPr>
          <w:rFonts w:ascii="Times New Roman" w:hAnsi="Times New Roman" w:cs="Times New Roman"/>
        </w:rPr>
      </w:pPr>
    </w:p>
    <w:p w14:paraId="4B92BE79" w14:textId="77777777" w:rsidR="005332D6" w:rsidRDefault="005332D6" w:rsidP="00323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Vyplní škola:</w:t>
      </w:r>
    </w:p>
    <w:p w14:paraId="57A2120E" w14:textId="77777777" w:rsidR="005332D6" w:rsidRDefault="005332D6" w:rsidP="00323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soutěžícího ……………………………………………</w:t>
      </w:r>
    </w:p>
    <w:sectPr w:rsidR="005332D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6683421">
    <w:abstractNumId w:val="8"/>
  </w:num>
  <w:num w:numId="2" w16cid:durableId="258294226">
    <w:abstractNumId w:val="6"/>
  </w:num>
  <w:num w:numId="3" w16cid:durableId="468013783">
    <w:abstractNumId w:val="5"/>
  </w:num>
  <w:num w:numId="4" w16cid:durableId="596597896">
    <w:abstractNumId w:val="4"/>
  </w:num>
  <w:num w:numId="5" w16cid:durableId="1933278133">
    <w:abstractNumId w:val="7"/>
  </w:num>
  <w:num w:numId="6" w16cid:durableId="1774127372">
    <w:abstractNumId w:val="3"/>
  </w:num>
  <w:num w:numId="7" w16cid:durableId="300229785">
    <w:abstractNumId w:val="2"/>
  </w:num>
  <w:num w:numId="8" w16cid:durableId="1519390021">
    <w:abstractNumId w:val="1"/>
  </w:num>
  <w:num w:numId="9" w16cid:durableId="171384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cs-CZ" w:vendorID="64" w:dllVersion="4096" w:nlCheck="1" w:checkStyle="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051E"/>
    <w:rsid w:val="00034616"/>
    <w:rsid w:val="0006063C"/>
    <w:rsid w:val="00124AF4"/>
    <w:rsid w:val="0012693A"/>
    <w:rsid w:val="0015074B"/>
    <w:rsid w:val="00213861"/>
    <w:rsid w:val="00240526"/>
    <w:rsid w:val="00251890"/>
    <w:rsid w:val="00292467"/>
    <w:rsid w:val="0029639D"/>
    <w:rsid w:val="003232CE"/>
    <w:rsid w:val="00324FCF"/>
    <w:rsid w:val="00326F90"/>
    <w:rsid w:val="003308FC"/>
    <w:rsid w:val="00401F2D"/>
    <w:rsid w:val="0045621D"/>
    <w:rsid w:val="004A4531"/>
    <w:rsid w:val="004C581A"/>
    <w:rsid w:val="005332D6"/>
    <w:rsid w:val="00582C52"/>
    <w:rsid w:val="005D66E8"/>
    <w:rsid w:val="00741540"/>
    <w:rsid w:val="007463FF"/>
    <w:rsid w:val="0080711D"/>
    <w:rsid w:val="008877EE"/>
    <w:rsid w:val="00946933"/>
    <w:rsid w:val="009804FD"/>
    <w:rsid w:val="009A14FE"/>
    <w:rsid w:val="009A4B71"/>
    <w:rsid w:val="009D5046"/>
    <w:rsid w:val="00A03971"/>
    <w:rsid w:val="00A65B63"/>
    <w:rsid w:val="00A74B16"/>
    <w:rsid w:val="00AA1D8D"/>
    <w:rsid w:val="00B0624E"/>
    <w:rsid w:val="00B47730"/>
    <w:rsid w:val="00BE101F"/>
    <w:rsid w:val="00CA66B3"/>
    <w:rsid w:val="00CB0664"/>
    <w:rsid w:val="00CB4BCC"/>
    <w:rsid w:val="00D56265"/>
    <w:rsid w:val="00DA0A25"/>
    <w:rsid w:val="00E413DF"/>
    <w:rsid w:val="00EB59A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2A0BB"/>
  <w14:defaultImageDpi w14:val="300"/>
  <w15:docId w15:val="{1E38E3C7-4738-448F-A7B8-3A5FB813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A0633C-F961-47FA-BE18-545ACE72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561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Záliš Petr</cp:lastModifiedBy>
  <cp:revision>16</cp:revision>
  <cp:lastPrinted>2024-10-14T07:08:00Z</cp:lastPrinted>
  <dcterms:created xsi:type="dcterms:W3CDTF">2024-10-09T11:19:00Z</dcterms:created>
  <dcterms:modified xsi:type="dcterms:W3CDTF">2024-10-18T07:06:00Z</dcterms:modified>
  <cp:category/>
</cp:coreProperties>
</file>